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762B" w14:textId="77777777" w:rsidR="00294B9C" w:rsidRDefault="00294B9C">
      <w:pPr>
        <w:pStyle w:val="a3"/>
        <w:rPr>
          <w:sz w:val="20"/>
        </w:rPr>
      </w:pPr>
    </w:p>
    <w:p w14:paraId="1C314F3A" w14:textId="77777777" w:rsidR="00294B9C" w:rsidRDefault="00294B9C">
      <w:pPr>
        <w:pStyle w:val="a3"/>
        <w:spacing w:before="2"/>
        <w:rPr>
          <w:sz w:val="19"/>
        </w:rPr>
      </w:pPr>
    </w:p>
    <w:p w14:paraId="2AB9246F" w14:textId="77777777" w:rsidR="00294B9C" w:rsidRDefault="00294B9C">
      <w:pPr>
        <w:rPr>
          <w:sz w:val="19"/>
        </w:rPr>
        <w:sectPr w:rsidR="00294B9C">
          <w:type w:val="continuous"/>
          <w:pgSz w:w="11910" w:h="16840"/>
          <w:pgMar w:top="160" w:right="500" w:bottom="280" w:left="500" w:header="720" w:footer="720" w:gutter="0"/>
          <w:cols w:space="720"/>
        </w:sectPr>
      </w:pPr>
    </w:p>
    <w:p w14:paraId="1BB7914A" w14:textId="77777777" w:rsidR="00294B9C" w:rsidRDefault="00831FA2">
      <w:pPr>
        <w:pStyle w:val="a3"/>
      </w:pPr>
      <w:r>
        <w:t>РАССМОТРЕНО И СОГЛАСОВАНО</w:t>
      </w:r>
    </w:p>
    <w:p w14:paraId="6C4D8AFD" w14:textId="77777777" w:rsidR="00294B9C" w:rsidRDefault="00831FA2">
      <w:pPr>
        <w:pStyle w:val="a3"/>
      </w:pPr>
      <w:r>
        <w:t>Педагогическим советом</w:t>
      </w:r>
    </w:p>
    <w:p w14:paraId="75D9F435" w14:textId="77777777" w:rsidR="00294B9C" w:rsidRDefault="00831FA2">
      <w:pPr>
        <w:pStyle w:val="a3"/>
      </w:pPr>
      <w:r>
        <w:t>МБОУ «</w:t>
      </w:r>
      <w:r>
        <w:rPr>
          <w:lang w:val="uk-UA"/>
        </w:rPr>
        <w:t>Виноградненская школа</w:t>
      </w:r>
      <w:r>
        <w:t>»</w:t>
      </w:r>
    </w:p>
    <w:p w14:paraId="457A8F76" w14:textId="77777777" w:rsidR="00294B9C" w:rsidRDefault="00831FA2">
      <w:pPr>
        <w:pStyle w:val="a3"/>
        <w:spacing w:before="10"/>
      </w:pPr>
      <w:r>
        <w:t>Протокол № 1 от 25.08.2023 г</w:t>
      </w:r>
    </w:p>
    <w:p w14:paraId="09DE859A" w14:textId="77777777" w:rsidR="00294B9C" w:rsidRDefault="00294B9C">
      <w:pPr>
        <w:pStyle w:val="a4"/>
      </w:pPr>
    </w:p>
    <w:p w14:paraId="38B80F5B" w14:textId="77777777" w:rsidR="00294B9C" w:rsidRDefault="00294B9C">
      <w:pPr>
        <w:pStyle w:val="a4"/>
      </w:pPr>
    </w:p>
    <w:p w14:paraId="0831E88F" w14:textId="77777777" w:rsidR="00294B9C" w:rsidRDefault="00294B9C">
      <w:pPr>
        <w:pStyle w:val="a4"/>
      </w:pPr>
    </w:p>
    <w:p w14:paraId="7DB368E6" w14:textId="77777777" w:rsidR="00294B9C" w:rsidRDefault="00831FA2">
      <w:pPr>
        <w:pStyle w:val="a4"/>
        <w:ind w:left="440" w:right="-3132" w:hanging="34"/>
        <w:jc w:val="center"/>
      </w:pPr>
      <w:r>
        <w:t xml:space="preserve">Календарный учебный график </w:t>
      </w:r>
    </w:p>
    <w:p w14:paraId="66CC2D2C" w14:textId="77777777" w:rsidR="00294B9C" w:rsidRDefault="00831FA2">
      <w:pPr>
        <w:pStyle w:val="a4"/>
        <w:ind w:left="440" w:right="-3132" w:hanging="34"/>
        <w:jc w:val="center"/>
        <w:rPr>
          <w:spacing w:val="-68"/>
        </w:rPr>
      </w:pPr>
      <w:r>
        <w:t>МБОУ «</w:t>
      </w:r>
      <w:r>
        <w:rPr>
          <w:lang w:val="uk-UA"/>
        </w:rPr>
        <w:t>Виноградненская школа</w:t>
      </w:r>
      <w:r>
        <w:t xml:space="preserve">» </w:t>
      </w:r>
    </w:p>
    <w:p w14:paraId="41EDE74C" w14:textId="77777777" w:rsidR="00294B9C" w:rsidRDefault="00831FA2">
      <w:pPr>
        <w:pStyle w:val="a4"/>
        <w:ind w:left="440" w:right="-3132" w:hanging="34"/>
        <w:jc w:val="center"/>
      </w:pP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5ECF212E" w14:textId="77777777" w:rsidR="00294B9C" w:rsidRDefault="00831FA2">
      <w:pPr>
        <w:pStyle w:val="a5"/>
        <w:numPr>
          <w:ilvl w:val="0"/>
          <w:numId w:val="1"/>
        </w:numPr>
        <w:tabs>
          <w:tab w:val="left" w:pos="128"/>
        </w:tabs>
        <w:spacing w:before="268"/>
        <w:ind w:right="1505" w:hanging="5109"/>
        <w:rPr>
          <w:b/>
          <w:sz w:val="20"/>
        </w:rPr>
      </w:pPr>
      <w:r>
        <w:rPr>
          <w:b/>
          <w:sz w:val="20"/>
        </w:rPr>
        <w:t>четверть</w:t>
      </w:r>
    </w:p>
    <w:p w14:paraId="4B38C1FE" w14:textId="26DB80F9" w:rsidR="00294B9C" w:rsidRDefault="00145AB6">
      <w:pPr>
        <w:pStyle w:val="a3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4EBC414" wp14:editId="31D3D693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498475" cy="1294130"/>
                <wp:effectExtent l="0" t="0" r="0" b="4445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0"/>
                            </w:tblGrid>
                            <w:tr w:rsidR="00831FA2" w14:paraId="2EDFD2AB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770" w:type="dxa"/>
                                  <w:shd w:val="clear" w:color="auto" w:fill="BEBEBE"/>
                                </w:tcPr>
                                <w:p w14:paraId="136F4612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Месяц</w:t>
                                  </w:r>
                                </w:p>
                              </w:tc>
                            </w:tr>
                            <w:tr w:rsidR="00831FA2" w14:paraId="652185F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70" w:type="dxa"/>
                                </w:tcPr>
                                <w:p w14:paraId="5BA1B174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Пн</w:t>
                                  </w:r>
                                </w:p>
                              </w:tc>
                            </w:tr>
                            <w:tr w:rsidR="00831FA2" w14:paraId="5E8EDD5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</w:tcPr>
                                <w:p w14:paraId="521DDC07" w14:textId="77777777" w:rsidR="00831FA2" w:rsidRDefault="00831FA2">
                                  <w:pPr>
                                    <w:pStyle w:val="TableParagraph"/>
                                    <w:ind w:left="8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Вт</w:t>
                                  </w:r>
                                </w:p>
                              </w:tc>
                            </w:tr>
                            <w:tr w:rsidR="00831FA2" w14:paraId="4A9079D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</w:tcPr>
                                <w:p w14:paraId="29CD7865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Ср</w:t>
                                  </w:r>
                                </w:p>
                              </w:tc>
                            </w:tr>
                            <w:tr w:rsidR="00831FA2" w14:paraId="3E8E529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70" w:type="dxa"/>
                                </w:tcPr>
                                <w:p w14:paraId="239FA51F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Чт</w:t>
                                  </w:r>
                                </w:p>
                              </w:tc>
                            </w:tr>
                            <w:tr w:rsidR="00831FA2" w14:paraId="0974CA5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</w:tcPr>
                                <w:p w14:paraId="7502DA12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Пт</w:t>
                                  </w:r>
                                </w:p>
                              </w:tc>
                            </w:tr>
                            <w:tr w:rsidR="00831FA2" w14:paraId="4E6FB26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  <w:shd w:val="clear" w:color="auto" w:fill="BEBEBE"/>
                                </w:tcPr>
                                <w:p w14:paraId="60844C4B" w14:textId="77777777" w:rsidR="00831FA2" w:rsidRDefault="00831FA2">
                                  <w:pPr>
                                    <w:pStyle w:val="TableParagraph"/>
                                    <w:ind w:left="8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Сб</w:t>
                                  </w:r>
                                </w:p>
                              </w:tc>
                            </w:tr>
                            <w:tr w:rsidR="00831FA2" w14:paraId="0DAFAE2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70" w:type="dxa"/>
                                  <w:shd w:val="clear" w:color="auto" w:fill="BEBEBE"/>
                                </w:tcPr>
                                <w:p w14:paraId="2E1C45D4" w14:textId="77777777" w:rsidR="00831FA2" w:rsidRDefault="00831FA2">
                                  <w:pPr>
                                    <w:pStyle w:val="TableParagraph"/>
                                    <w:ind w:left="84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</w:tbl>
                          <w:p w14:paraId="27B81935" w14:textId="77777777" w:rsidR="00831FA2" w:rsidRDefault="00831F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BC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12.25pt;width:39.25pt;height:101.9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0"/>
                      </w:tblGrid>
                      <w:tr w:rsidR="00831FA2" w14:paraId="2EDFD2AB" w14:textId="77777777">
                        <w:trPr>
                          <w:trHeight w:val="338"/>
                        </w:trPr>
                        <w:tc>
                          <w:tcPr>
                            <w:tcW w:w="770" w:type="dxa"/>
                            <w:shd w:val="clear" w:color="auto" w:fill="BEBEBE"/>
                          </w:tcPr>
                          <w:p w14:paraId="136F4612" w14:textId="77777777" w:rsidR="00831FA2" w:rsidRDefault="00831FA2">
                            <w:pPr>
                              <w:pStyle w:val="TableParagraph"/>
                              <w:spacing w:line="240" w:lineRule="auto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Месяц</w:t>
                            </w:r>
                          </w:p>
                        </w:tc>
                      </w:tr>
                      <w:tr w:rsidR="00831FA2" w14:paraId="652185FB" w14:textId="77777777">
                        <w:trPr>
                          <w:trHeight w:val="229"/>
                        </w:trPr>
                        <w:tc>
                          <w:tcPr>
                            <w:tcW w:w="770" w:type="dxa"/>
                          </w:tcPr>
                          <w:p w14:paraId="5BA1B174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Пн</w:t>
                            </w:r>
                          </w:p>
                        </w:tc>
                      </w:tr>
                      <w:tr w:rsidR="00831FA2" w14:paraId="5E8EDD52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</w:tcPr>
                          <w:p w14:paraId="521DDC07" w14:textId="77777777" w:rsidR="00831FA2" w:rsidRDefault="00831FA2">
                            <w:pPr>
                              <w:pStyle w:val="TableParagraph"/>
                              <w:ind w:left="8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Вт</w:t>
                            </w:r>
                          </w:p>
                        </w:tc>
                      </w:tr>
                      <w:tr w:rsidR="00831FA2" w14:paraId="4A9079DB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</w:tcPr>
                          <w:p w14:paraId="29CD7865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Ср</w:t>
                            </w:r>
                          </w:p>
                        </w:tc>
                      </w:tr>
                      <w:tr w:rsidR="00831FA2" w14:paraId="3E8E5294" w14:textId="77777777">
                        <w:trPr>
                          <w:trHeight w:val="229"/>
                        </w:trPr>
                        <w:tc>
                          <w:tcPr>
                            <w:tcW w:w="770" w:type="dxa"/>
                          </w:tcPr>
                          <w:p w14:paraId="239FA51F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Чт</w:t>
                            </w:r>
                          </w:p>
                        </w:tc>
                      </w:tr>
                      <w:tr w:rsidR="00831FA2" w14:paraId="0974CA5F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</w:tcPr>
                          <w:p w14:paraId="7502DA12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Пт</w:t>
                            </w:r>
                          </w:p>
                        </w:tc>
                      </w:tr>
                      <w:tr w:rsidR="00831FA2" w14:paraId="4E6FB269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  <w:shd w:val="clear" w:color="auto" w:fill="BEBEBE"/>
                          </w:tcPr>
                          <w:p w14:paraId="60844C4B" w14:textId="77777777" w:rsidR="00831FA2" w:rsidRDefault="00831FA2">
                            <w:pPr>
                              <w:pStyle w:val="TableParagraph"/>
                              <w:ind w:left="8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Сб</w:t>
                            </w:r>
                          </w:p>
                        </w:tc>
                      </w:tr>
                      <w:tr w:rsidR="00831FA2" w14:paraId="0DAFAE22" w14:textId="77777777">
                        <w:trPr>
                          <w:trHeight w:val="229"/>
                        </w:trPr>
                        <w:tc>
                          <w:tcPr>
                            <w:tcW w:w="770" w:type="dxa"/>
                            <w:shd w:val="clear" w:color="auto" w:fill="BEBEBE"/>
                          </w:tcPr>
                          <w:p w14:paraId="2E1C45D4" w14:textId="77777777" w:rsidR="00831FA2" w:rsidRDefault="00831FA2">
                            <w:pPr>
                              <w:pStyle w:val="TableParagraph"/>
                              <w:ind w:left="84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</w:t>
                            </w:r>
                          </w:p>
                        </w:tc>
                      </w:tr>
                    </w:tbl>
                    <w:p w14:paraId="27B81935" w14:textId="77777777" w:rsidR="00831FA2" w:rsidRDefault="00831FA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3CE0037" wp14:editId="1FF019BC">
                <wp:simplePos x="0" y="0"/>
                <wp:positionH relativeFrom="page">
                  <wp:posOffset>1116965</wp:posOffset>
                </wp:positionH>
                <wp:positionV relativeFrom="paragraph">
                  <wp:posOffset>155575</wp:posOffset>
                </wp:positionV>
                <wp:extent cx="1396365" cy="1225550"/>
                <wp:effectExtent l="2540" t="0" r="1270" b="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831FA2" w14:paraId="54F0A40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184" w:type="dxa"/>
                                  <w:gridSpan w:val="5"/>
                                  <w:shd w:val="clear" w:color="auto" w:fill="BEBEBE"/>
                                </w:tcPr>
                                <w:p w14:paraId="45A48E37" w14:textId="77777777" w:rsidR="00831FA2" w:rsidRDefault="00831FA2">
                                  <w:pPr>
                                    <w:pStyle w:val="TableParagraph"/>
                                    <w:ind w:left="46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Сентябрь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831FA2" w14:paraId="2F0A4D8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2ED093E7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2C6E115" w14:textId="77777777" w:rsidR="00831FA2" w:rsidRDefault="00831FA2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72B5A623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3DB37FCE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A3ADBAD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831FA2" w14:paraId="060E95A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394CC0B5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089ADFA" w14:textId="77777777" w:rsidR="00831FA2" w:rsidRDefault="00831FA2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CE441F0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BC2602A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AF00C25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831FA2" w14:paraId="3CD5DEA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890C418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4BFBA0A" w14:textId="77777777" w:rsidR="00831FA2" w:rsidRDefault="00831FA2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A50EC13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7D7D5197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BB01301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831FA2" w14:paraId="18EA04D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3CBD64E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DE9512A" w14:textId="77777777" w:rsidR="00831FA2" w:rsidRDefault="00831FA2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ADBA894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7DEF408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F44AE92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831FA2" w14:paraId="02D7074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4C75702" w14:textId="77777777" w:rsidR="00831FA2" w:rsidRDefault="00831FA2">
                                  <w:pPr>
                                    <w:pStyle w:val="TableParagraph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E61D173" w14:textId="77777777" w:rsidR="00831FA2" w:rsidRDefault="00831FA2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9AD0DEF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EFC458B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F04B66B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831FA2" w14:paraId="4D9A35D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60" w:type="dxa"/>
                                  <w:shd w:val="clear" w:color="auto" w:fill="BEBEBE"/>
                                </w:tcPr>
                                <w:p w14:paraId="0E400C69" w14:textId="77777777" w:rsidR="00831FA2" w:rsidRDefault="00831FA2">
                                  <w:pPr>
                                    <w:pStyle w:val="TableParagraph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BEBEBE"/>
                                </w:tcPr>
                                <w:p w14:paraId="4A28E027" w14:textId="77777777" w:rsidR="00831FA2" w:rsidRDefault="00831FA2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BEBEBE"/>
                                </w:tcPr>
                                <w:p w14:paraId="1D2C1801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BEBEBE"/>
                                </w:tcPr>
                                <w:p w14:paraId="3FA19E0D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BEBEBE"/>
                                </w:tcPr>
                                <w:p w14:paraId="363941B3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831FA2" w14:paraId="059A35B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60" w:type="dxa"/>
                                  <w:shd w:val="clear" w:color="auto" w:fill="BEBEBE"/>
                                </w:tcPr>
                                <w:p w14:paraId="30111DDA" w14:textId="77777777" w:rsidR="00831FA2" w:rsidRDefault="00831FA2">
                                  <w:pPr>
                                    <w:pStyle w:val="TableParagraph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BEBEBE"/>
                                </w:tcPr>
                                <w:p w14:paraId="1BB30160" w14:textId="77777777" w:rsidR="00831FA2" w:rsidRDefault="00831FA2">
                                  <w:pPr>
                                    <w:pStyle w:val="TableParagraph"/>
                                    <w:ind w:left="12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BEBEBE"/>
                                </w:tcPr>
                                <w:p w14:paraId="3D4876CC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BEBEBE"/>
                                </w:tcPr>
                                <w:p w14:paraId="20024F6C" w14:textId="77777777" w:rsidR="00831FA2" w:rsidRDefault="00831FA2">
                                  <w:pPr>
                                    <w:pStyle w:val="TableParagraph"/>
                                    <w:ind w:left="105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BEBEBE"/>
                                </w:tcPr>
                                <w:p w14:paraId="13AD9783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0A6427" w14:textId="77777777" w:rsidR="00831FA2" w:rsidRDefault="00831F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E0037" id="Text Box 3" o:spid="_x0000_s1027" type="#_x0000_t202" style="position:absolute;margin-left:87.95pt;margin-top:12.25pt;width:109.95pt;height:96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456"/>
                        <w:gridCol w:w="456"/>
                        <w:gridCol w:w="456"/>
                        <w:gridCol w:w="456"/>
                      </w:tblGrid>
                      <w:tr w:rsidR="00831FA2" w14:paraId="54F0A401" w14:textId="77777777">
                        <w:trPr>
                          <w:trHeight w:val="230"/>
                        </w:trPr>
                        <w:tc>
                          <w:tcPr>
                            <w:tcW w:w="2184" w:type="dxa"/>
                            <w:gridSpan w:val="5"/>
                            <w:shd w:val="clear" w:color="auto" w:fill="BEBEBE"/>
                          </w:tcPr>
                          <w:p w14:paraId="45A48E37" w14:textId="77777777" w:rsidR="00831FA2" w:rsidRDefault="00831FA2">
                            <w:pPr>
                              <w:pStyle w:val="TableParagraph"/>
                              <w:ind w:left="46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Сентябрь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2023</w:t>
                            </w:r>
                          </w:p>
                        </w:tc>
                      </w:tr>
                      <w:tr w:rsidR="00831FA2" w14:paraId="2F0A4D85" w14:textId="77777777">
                        <w:trPr>
                          <w:trHeight w:val="229"/>
                        </w:trPr>
                        <w:tc>
                          <w:tcPr>
                            <w:tcW w:w="360" w:type="dxa"/>
                          </w:tcPr>
                          <w:p w14:paraId="2ED093E7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12C6E115" w14:textId="77777777" w:rsidR="00831FA2" w:rsidRDefault="00831FA2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72B5A623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3DB37FCE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2A3ADBAD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831FA2" w14:paraId="060E95AD" w14:textId="77777777">
                        <w:trPr>
                          <w:trHeight w:val="230"/>
                        </w:trPr>
                        <w:tc>
                          <w:tcPr>
                            <w:tcW w:w="360" w:type="dxa"/>
                          </w:tcPr>
                          <w:p w14:paraId="394CC0B5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5089ADFA" w14:textId="77777777" w:rsidR="00831FA2" w:rsidRDefault="00831FA2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CE441F0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BC2602A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1AF00C25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831FA2" w14:paraId="3CD5DEA9" w14:textId="77777777">
                        <w:trPr>
                          <w:trHeight w:val="230"/>
                        </w:trPr>
                        <w:tc>
                          <w:tcPr>
                            <w:tcW w:w="360" w:type="dxa"/>
                          </w:tcPr>
                          <w:p w14:paraId="7890C418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4BFBA0A" w14:textId="77777777" w:rsidR="00831FA2" w:rsidRDefault="00831FA2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2A50EC13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7D7D5197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BB01301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831FA2" w14:paraId="18EA04D0" w14:textId="77777777">
                        <w:trPr>
                          <w:trHeight w:val="229"/>
                        </w:trPr>
                        <w:tc>
                          <w:tcPr>
                            <w:tcW w:w="360" w:type="dxa"/>
                          </w:tcPr>
                          <w:p w14:paraId="73CBD64E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DE9512A" w14:textId="77777777" w:rsidR="00831FA2" w:rsidRDefault="00831FA2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2ADBA894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7DEF408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F44AE92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831FA2" w14:paraId="02D7074F" w14:textId="77777777">
                        <w:trPr>
                          <w:trHeight w:val="230"/>
                        </w:trPr>
                        <w:tc>
                          <w:tcPr>
                            <w:tcW w:w="360" w:type="dxa"/>
                          </w:tcPr>
                          <w:p w14:paraId="64C75702" w14:textId="77777777" w:rsidR="00831FA2" w:rsidRDefault="00831FA2">
                            <w:pPr>
                              <w:pStyle w:val="TableParagraph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E61D173" w14:textId="77777777" w:rsidR="00831FA2" w:rsidRDefault="00831FA2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19AD0DEF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1EFC458B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F04B66B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831FA2" w14:paraId="4D9A35DC" w14:textId="77777777">
                        <w:trPr>
                          <w:trHeight w:val="230"/>
                        </w:trPr>
                        <w:tc>
                          <w:tcPr>
                            <w:tcW w:w="360" w:type="dxa"/>
                            <w:shd w:val="clear" w:color="auto" w:fill="BEBEBE"/>
                          </w:tcPr>
                          <w:p w14:paraId="0E400C69" w14:textId="77777777" w:rsidR="00831FA2" w:rsidRDefault="00831FA2">
                            <w:pPr>
                              <w:pStyle w:val="TableParagraph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BEBEBE"/>
                          </w:tcPr>
                          <w:p w14:paraId="4A28E027" w14:textId="77777777" w:rsidR="00831FA2" w:rsidRDefault="00831FA2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BEBEBE"/>
                          </w:tcPr>
                          <w:p w14:paraId="1D2C1801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BEBEBE"/>
                          </w:tcPr>
                          <w:p w14:paraId="3FA19E0D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BEBEBE"/>
                          </w:tcPr>
                          <w:p w14:paraId="363941B3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831FA2" w14:paraId="059A35B0" w14:textId="77777777">
                        <w:trPr>
                          <w:trHeight w:val="229"/>
                        </w:trPr>
                        <w:tc>
                          <w:tcPr>
                            <w:tcW w:w="360" w:type="dxa"/>
                            <w:shd w:val="clear" w:color="auto" w:fill="BEBEBE"/>
                          </w:tcPr>
                          <w:p w14:paraId="30111DDA" w14:textId="77777777" w:rsidR="00831FA2" w:rsidRDefault="00831FA2">
                            <w:pPr>
                              <w:pStyle w:val="TableParagraph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BEBEBE"/>
                          </w:tcPr>
                          <w:p w14:paraId="1BB30160" w14:textId="77777777" w:rsidR="00831FA2" w:rsidRDefault="00831FA2">
                            <w:pPr>
                              <w:pStyle w:val="TableParagraph"/>
                              <w:ind w:left="12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BEBEBE"/>
                          </w:tcPr>
                          <w:p w14:paraId="3D4876CC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BEBEBE"/>
                          </w:tcPr>
                          <w:p w14:paraId="20024F6C" w14:textId="77777777" w:rsidR="00831FA2" w:rsidRDefault="00831FA2">
                            <w:pPr>
                              <w:pStyle w:val="TableParagraph"/>
                              <w:ind w:left="105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BEBEBE"/>
                          </w:tcPr>
                          <w:p w14:paraId="13AD9783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80A6427" w14:textId="77777777" w:rsidR="00831FA2" w:rsidRDefault="00831FA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0EB2CBA" wp14:editId="2B0965C3">
                <wp:simplePos x="0" y="0"/>
                <wp:positionH relativeFrom="page">
                  <wp:posOffset>2648585</wp:posOffset>
                </wp:positionH>
                <wp:positionV relativeFrom="paragraph">
                  <wp:posOffset>155575</wp:posOffset>
                </wp:positionV>
                <wp:extent cx="1503045" cy="1225550"/>
                <wp:effectExtent l="635" t="0" r="1270" b="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4"/>
                              <w:gridCol w:w="338"/>
                              <w:gridCol w:w="420"/>
                              <w:gridCol w:w="422"/>
                              <w:gridCol w:w="422"/>
                              <w:gridCol w:w="424"/>
                            </w:tblGrid>
                            <w:tr w:rsidR="00831FA2" w14:paraId="504B7C4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350" w:type="dxa"/>
                                  <w:gridSpan w:val="6"/>
                                  <w:shd w:val="clear" w:color="auto" w:fill="BEBEBE"/>
                                </w:tcPr>
                                <w:p w14:paraId="491BF324" w14:textId="77777777" w:rsidR="00831FA2" w:rsidRDefault="00831FA2">
                                  <w:pPr>
                                    <w:pStyle w:val="TableParagraph"/>
                                    <w:ind w:left="59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Октябрь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831FA2" w14:paraId="04126B7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24" w:type="dxa"/>
                                </w:tcPr>
                                <w:p w14:paraId="7AEA8AB9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12D8D57E" w14:textId="77777777" w:rsidR="00831FA2" w:rsidRDefault="00831FA2">
                                  <w:pPr>
                                    <w:pStyle w:val="TableParagraph"/>
                                    <w:ind w:right="1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23830709" w14:textId="77777777" w:rsidR="00831FA2" w:rsidRDefault="00831FA2">
                                  <w:pPr>
                                    <w:pStyle w:val="TableParagraph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74B1A9F3" w14:textId="77777777" w:rsidR="00831FA2" w:rsidRDefault="00831FA2">
                                  <w:pPr>
                                    <w:pStyle w:val="TableParagraph"/>
                                    <w:ind w:left="88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5ED1CCA1" w14:textId="77777777" w:rsidR="00831FA2" w:rsidRDefault="00831FA2">
                                  <w:pPr>
                                    <w:pStyle w:val="TableParagraph"/>
                                    <w:ind w:left="89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C000"/>
                                </w:tcPr>
                                <w:p w14:paraId="31A43859" w14:textId="77777777" w:rsidR="00831FA2" w:rsidRDefault="00831FA2">
                                  <w:pPr>
                                    <w:pStyle w:val="TableParagraph"/>
                                    <w:ind w:left="94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831FA2" w14:paraId="3D07377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24" w:type="dxa"/>
                                </w:tcPr>
                                <w:p w14:paraId="51B1E330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065874C" w14:textId="77777777" w:rsidR="00831FA2" w:rsidRDefault="00831FA2">
                                  <w:pPr>
                                    <w:pStyle w:val="TableParagraph"/>
                                    <w:ind w:right="1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420446CD" w14:textId="77777777" w:rsidR="00831FA2" w:rsidRDefault="00831FA2">
                                  <w:pPr>
                                    <w:pStyle w:val="TableParagraph"/>
                                    <w:ind w:left="85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391CF84C" w14:textId="77777777" w:rsidR="00831FA2" w:rsidRDefault="00831FA2">
                                  <w:pPr>
                                    <w:pStyle w:val="TableParagraph"/>
                                    <w:ind w:left="88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276E3C93" w14:textId="77777777" w:rsidR="00831FA2" w:rsidRDefault="00831FA2">
                                  <w:pPr>
                                    <w:pStyle w:val="TableParagraph"/>
                                    <w:ind w:left="89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C000"/>
                                </w:tcPr>
                                <w:p w14:paraId="4B169963" w14:textId="77777777" w:rsidR="00831FA2" w:rsidRDefault="00831FA2">
                                  <w:pPr>
                                    <w:pStyle w:val="TableParagraph"/>
                                    <w:ind w:left="94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831FA2" w14:paraId="4DDE281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24" w:type="dxa"/>
                                </w:tcPr>
                                <w:p w14:paraId="58E7BB87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D120814" w14:textId="77777777" w:rsidR="00831FA2" w:rsidRDefault="00831FA2">
                                  <w:pPr>
                                    <w:pStyle w:val="TableParagraph"/>
                                    <w:ind w:right="1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47CCBF88" w14:textId="77777777" w:rsidR="00831FA2" w:rsidRDefault="00831FA2">
                                  <w:pPr>
                                    <w:pStyle w:val="TableParagraph"/>
                                    <w:ind w:left="85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14DC9D33" w14:textId="77777777" w:rsidR="00831FA2" w:rsidRDefault="00831FA2">
                                  <w:pPr>
                                    <w:pStyle w:val="TableParagraph"/>
                                    <w:ind w:left="88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6E876A5E" w14:textId="77777777" w:rsidR="00831FA2" w:rsidRDefault="00831FA2">
                                  <w:pPr>
                                    <w:pStyle w:val="TableParagraph"/>
                                    <w:ind w:left="89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C0884DE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79FECE8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24" w:type="dxa"/>
                                </w:tcPr>
                                <w:p w14:paraId="5EB3F1D6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8517A88" w14:textId="77777777" w:rsidR="00831FA2" w:rsidRDefault="00831FA2">
                                  <w:pPr>
                                    <w:pStyle w:val="TableParagraph"/>
                                    <w:ind w:right="1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28D67A71" w14:textId="77777777" w:rsidR="00831FA2" w:rsidRDefault="00831FA2">
                                  <w:pPr>
                                    <w:pStyle w:val="TableParagraph"/>
                                    <w:ind w:left="85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4723FC05" w14:textId="77777777" w:rsidR="00831FA2" w:rsidRDefault="00831FA2">
                                  <w:pPr>
                                    <w:pStyle w:val="TableParagraph"/>
                                    <w:ind w:left="88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4A8823C8" w14:textId="77777777" w:rsidR="00831FA2" w:rsidRDefault="00831FA2">
                                  <w:pPr>
                                    <w:pStyle w:val="TableParagraph"/>
                                    <w:ind w:left="89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63D192EF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751BC2B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24" w:type="dxa"/>
                                </w:tcPr>
                                <w:p w14:paraId="3F4562D0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63EC9CB4" w14:textId="77777777" w:rsidR="00831FA2" w:rsidRDefault="00831FA2">
                                  <w:pPr>
                                    <w:pStyle w:val="TableParagraph"/>
                                    <w:ind w:right="1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074488C0" w14:textId="77777777" w:rsidR="00831FA2" w:rsidRDefault="00831FA2">
                                  <w:pPr>
                                    <w:pStyle w:val="TableParagraph"/>
                                    <w:ind w:left="85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6B3EDBAE" w14:textId="77777777" w:rsidR="00831FA2" w:rsidRDefault="00831FA2">
                                  <w:pPr>
                                    <w:pStyle w:val="TableParagraph"/>
                                    <w:ind w:left="88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657E894F" w14:textId="77777777" w:rsidR="00831FA2" w:rsidRDefault="00831FA2">
                                  <w:pPr>
                                    <w:pStyle w:val="TableParagraph"/>
                                    <w:ind w:left="89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42669981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2D36421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24" w:type="dxa"/>
                                  <w:shd w:val="clear" w:color="auto" w:fill="BEBEBE"/>
                                </w:tcPr>
                                <w:p w14:paraId="450A43BE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shd w:val="clear" w:color="auto" w:fill="BEBEBE"/>
                                </w:tcPr>
                                <w:p w14:paraId="35D5B8B3" w14:textId="77777777" w:rsidR="00831FA2" w:rsidRDefault="00831FA2">
                                  <w:pPr>
                                    <w:pStyle w:val="TableParagraph"/>
                                    <w:ind w:right="1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BEBEBE"/>
                                </w:tcPr>
                                <w:p w14:paraId="631B7B59" w14:textId="77777777" w:rsidR="00831FA2" w:rsidRDefault="00831FA2">
                                  <w:pPr>
                                    <w:pStyle w:val="TableParagraph"/>
                                    <w:ind w:left="85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BEBEBE"/>
                                </w:tcPr>
                                <w:p w14:paraId="3057FABF" w14:textId="77777777" w:rsidR="00831FA2" w:rsidRDefault="00831FA2">
                                  <w:pPr>
                                    <w:pStyle w:val="TableParagraph"/>
                                    <w:ind w:left="88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C000"/>
                                </w:tcPr>
                                <w:p w14:paraId="3A3B3D11" w14:textId="77777777" w:rsidR="00831FA2" w:rsidRDefault="00831FA2">
                                  <w:pPr>
                                    <w:pStyle w:val="TableParagraph"/>
                                    <w:ind w:left="89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BEBEBE"/>
                                </w:tcPr>
                                <w:p w14:paraId="0DA27A30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69776A0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24" w:type="dxa"/>
                                  <w:shd w:val="clear" w:color="auto" w:fill="BEBEBE"/>
                                </w:tcPr>
                                <w:p w14:paraId="1591CD6A" w14:textId="77777777" w:rsidR="00831FA2" w:rsidRDefault="00831FA2"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shd w:val="clear" w:color="auto" w:fill="BEBEBE"/>
                                </w:tcPr>
                                <w:p w14:paraId="15820E50" w14:textId="77777777" w:rsidR="00831FA2" w:rsidRDefault="00831FA2">
                                  <w:pPr>
                                    <w:pStyle w:val="TableParagraph"/>
                                    <w:ind w:right="1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BEBEBE"/>
                                </w:tcPr>
                                <w:p w14:paraId="396BCC62" w14:textId="77777777" w:rsidR="00831FA2" w:rsidRDefault="00831FA2">
                                  <w:pPr>
                                    <w:pStyle w:val="TableParagraph"/>
                                    <w:ind w:left="85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BEBEBE"/>
                                </w:tcPr>
                                <w:p w14:paraId="778CA3B7" w14:textId="77777777" w:rsidR="00831FA2" w:rsidRDefault="00831FA2">
                                  <w:pPr>
                                    <w:pStyle w:val="TableParagraph"/>
                                    <w:ind w:left="88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C000"/>
                                </w:tcPr>
                                <w:p w14:paraId="697194B2" w14:textId="77777777" w:rsidR="00831FA2" w:rsidRDefault="00831FA2">
                                  <w:pPr>
                                    <w:pStyle w:val="TableParagraph"/>
                                    <w:ind w:left="89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BEBEBE"/>
                                </w:tcPr>
                                <w:p w14:paraId="45625C30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AE75C" w14:textId="77777777" w:rsidR="00831FA2" w:rsidRDefault="00831F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B2CBA" id="Text Box 4" o:spid="_x0000_s1028" type="#_x0000_t202" style="position:absolute;margin-left:208.55pt;margin-top:12.25pt;width:118.35pt;height:96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4"/>
                        <w:gridCol w:w="338"/>
                        <w:gridCol w:w="420"/>
                        <w:gridCol w:w="422"/>
                        <w:gridCol w:w="422"/>
                        <w:gridCol w:w="424"/>
                      </w:tblGrid>
                      <w:tr w:rsidR="00831FA2" w14:paraId="504B7C40" w14:textId="77777777">
                        <w:trPr>
                          <w:trHeight w:val="230"/>
                        </w:trPr>
                        <w:tc>
                          <w:tcPr>
                            <w:tcW w:w="2350" w:type="dxa"/>
                            <w:gridSpan w:val="6"/>
                            <w:shd w:val="clear" w:color="auto" w:fill="BEBEBE"/>
                          </w:tcPr>
                          <w:p w14:paraId="491BF324" w14:textId="77777777" w:rsidR="00831FA2" w:rsidRDefault="00831FA2">
                            <w:pPr>
                              <w:pStyle w:val="TableParagraph"/>
                              <w:ind w:left="59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Октябрь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2022</w:t>
                            </w:r>
                          </w:p>
                        </w:tc>
                      </w:tr>
                      <w:tr w:rsidR="00831FA2" w14:paraId="04126B7A" w14:textId="77777777">
                        <w:trPr>
                          <w:trHeight w:val="229"/>
                        </w:trPr>
                        <w:tc>
                          <w:tcPr>
                            <w:tcW w:w="324" w:type="dxa"/>
                          </w:tcPr>
                          <w:p w14:paraId="7AEA8AB9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12D8D57E" w14:textId="77777777" w:rsidR="00831FA2" w:rsidRDefault="00831FA2">
                            <w:pPr>
                              <w:pStyle w:val="TableParagraph"/>
                              <w:ind w:right="11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23830709" w14:textId="77777777" w:rsidR="00831FA2" w:rsidRDefault="00831FA2">
                            <w:pPr>
                              <w:pStyle w:val="TableParagraph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74B1A9F3" w14:textId="77777777" w:rsidR="00831FA2" w:rsidRDefault="00831FA2">
                            <w:pPr>
                              <w:pStyle w:val="TableParagraph"/>
                              <w:ind w:left="88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5ED1CCA1" w14:textId="77777777" w:rsidR="00831FA2" w:rsidRDefault="00831FA2">
                            <w:pPr>
                              <w:pStyle w:val="TableParagraph"/>
                              <w:ind w:left="89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FFC000"/>
                          </w:tcPr>
                          <w:p w14:paraId="31A43859" w14:textId="77777777" w:rsidR="00831FA2" w:rsidRDefault="00831FA2">
                            <w:pPr>
                              <w:pStyle w:val="TableParagraph"/>
                              <w:ind w:left="94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831FA2" w14:paraId="3D073778" w14:textId="77777777">
                        <w:trPr>
                          <w:trHeight w:val="230"/>
                        </w:trPr>
                        <w:tc>
                          <w:tcPr>
                            <w:tcW w:w="324" w:type="dxa"/>
                          </w:tcPr>
                          <w:p w14:paraId="51B1E330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065874C" w14:textId="77777777" w:rsidR="00831FA2" w:rsidRDefault="00831FA2">
                            <w:pPr>
                              <w:pStyle w:val="TableParagraph"/>
                              <w:ind w:right="11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420446CD" w14:textId="77777777" w:rsidR="00831FA2" w:rsidRDefault="00831FA2">
                            <w:pPr>
                              <w:pStyle w:val="TableParagraph"/>
                              <w:ind w:left="85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391CF84C" w14:textId="77777777" w:rsidR="00831FA2" w:rsidRDefault="00831FA2">
                            <w:pPr>
                              <w:pStyle w:val="TableParagraph"/>
                              <w:ind w:left="88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276E3C93" w14:textId="77777777" w:rsidR="00831FA2" w:rsidRDefault="00831FA2">
                            <w:pPr>
                              <w:pStyle w:val="TableParagraph"/>
                              <w:ind w:left="89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FFC000"/>
                          </w:tcPr>
                          <w:p w14:paraId="4B169963" w14:textId="77777777" w:rsidR="00831FA2" w:rsidRDefault="00831FA2">
                            <w:pPr>
                              <w:pStyle w:val="TableParagraph"/>
                              <w:ind w:left="94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  <w:tr w:rsidR="00831FA2" w14:paraId="4DDE2811" w14:textId="77777777">
                        <w:trPr>
                          <w:trHeight w:val="230"/>
                        </w:trPr>
                        <w:tc>
                          <w:tcPr>
                            <w:tcW w:w="324" w:type="dxa"/>
                          </w:tcPr>
                          <w:p w14:paraId="58E7BB87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D120814" w14:textId="77777777" w:rsidR="00831FA2" w:rsidRDefault="00831FA2">
                            <w:pPr>
                              <w:pStyle w:val="TableParagraph"/>
                              <w:ind w:right="11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47CCBF88" w14:textId="77777777" w:rsidR="00831FA2" w:rsidRDefault="00831FA2">
                            <w:pPr>
                              <w:pStyle w:val="TableParagraph"/>
                              <w:ind w:left="85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14DC9D33" w14:textId="77777777" w:rsidR="00831FA2" w:rsidRDefault="00831FA2">
                            <w:pPr>
                              <w:pStyle w:val="TableParagraph"/>
                              <w:ind w:left="88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6E876A5E" w14:textId="77777777" w:rsidR="00831FA2" w:rsidRDefault="00831FA2">
                            <w:pPr>
                              <w:pStyle w:val="TableParagraph"/>
                              <w:ind w:left="89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5C0884DE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79FECE83" w14:textId="77777777">
                        <w:trPr>
                          <w:trHeight w:val="229"/>
                        </w:trPr>
                        <w:tc>
                          <w:tcPr>
                            <w:tcW w:w="324" w:type="dxa"/>
                          </w:tcPr>
                          <w:p w14:paraId="5EB3F1D6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8517A88" w14:textId="77777777" w:rsidR="00831FA2" w:rsidRDefault="00831FA2">
                            <w:pPr>
                              <w:pStyle w:val="TableParagraph"/>
                              <w:ind w:right="11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28D67A71" w14:textId="77777777" w:rsidR="00831FA2" w:rsidRDefault="00831FA2">
                            <w:pPr>
                              <w:pStyle w:val="TableParagraph"/>
                              <w:ind w:left="85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4723FC05" w14:textId="77777777" w:rsidR="00831FA2" w:rsidRDefault="00831FA2">
                            <w:pPr>
                              <w:pStyle w:val="TableParagraph"/>
                              <w:ind w:left="88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4A8823C8" w14:textId="77777777" w:rsidR="00831FA2" w:rsidRDefault="00831FA2">
                            <w:pPr>
                              <w:pStyle w:val="TableParagraph"/>
                              <w:ind w:left="89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63D192EF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751BC2BA" w14:textId="77777777">
                        <w:trPr>
                          <w:trHeight w:val="230"/>
                        </w:trPr>
                        <w:tc>
                          <w:tcPr>
                            <w:tcW w:w="324" w:type="dxa"/>
                          </w:tcPr>
                          <w:p w14:paraId="3F4562D0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63EC9CB4" w14:textId="77777777" w:rsidR="00831FA2" w:rsidRDefault="00831FA2">
                            <w:pPr>
                              <w:pStyle w:val="TableParagraph"/>
                              <w:ind w:right="11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074488C0" w14:textId="77777777" w:rsidR="00831FA2" w:rsidRDefault="00831FA2">
                            <w:pPr>
                              <w:pStyle w:val="TableParagraph"/>
                              <w:ind w:left="85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6B3EDBAE" w14:textId="77777777" w:rsidR="00831FA2" w:rsidRDefault="00831FA2">
                            <w:pPr>
                              <w:pStyle w:val="TableParagraph"/>
                              <w:ind w:left="88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657E894F" w14:textId="77777777" w:rsidR="00831FA2" w:rsidRDefault="00831FA2">
                            <w:pPr>
                              <w:pStyle w:val="TableParagraph"/>
                              <w:ind w:left="89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42669981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2D364214" w14:textId="77777777">
                        <w:trPr>
                          <w:trHeight w:val="230"/>
                        </w:trPr>
                        <w:tc>
                          <w:tcPr>
                            <w:tcW w:w="324" w:type="dxa"/>
                            <w:shd w:val="clear" w:color="auto" w:fill="BEBEBE"/>
                          </w:tcPr>
                          <w:p w14:paraId="450A43BE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  <w:shd w:val="clear" w:color="auto" w:fill="BEBEBE"/>
                          </w:tcPr>
                          <w:p w14:paraId="35D5B8B3" w14:textId="77777777" w:rsidR="00831FA2" w:rsidRDefault="00831FA2">
                            <w:pPr>
                              <w:pStyle w:val="TableParagraph"/>
                              <w:ind w:right="11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BEBEBE"/>
                          </w:tcPr>
                          <w:p w14:paraId="631B7B59" w14:textId="77777777" w:rsidR="00831FA2" w:rsidRDefault="00831FA2">
                            <w:pPr>
                              <w:pStyle w:val="TableParagraph"/>
                              <w:ind w:left="85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BEBEBE"/>
                          </w:tcPr>
                          <w:p w14:paraId="3057FABF" w14:textId="77777777" w:rsidR="00831FA2" w:rsidRDefault="00831FA2">
                            <w:pPr>
                              <w:pStyle w:val="TableParagraph"/>
                              <w:ind w:left="88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C000"/>
                          </w:tcPr>
                          <w:p w14:paraId="3A3B3D11" w14:textId="77777777" w:rsidR="00831FA2" w:rsidRDefault="00831FA2">
                            <w:pPr>
                              <w:pStyle w:val="TableParagraph"/>
                              <w:ind w:left="89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BEBEBE"/>
                          </w:tcPr>
                          <w:p w14:paraId="0DA27A30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69776A03" w14:textId="77777777">
                        <w:trPr>
                          <w:trHeight w:val="229"/>
                        </w:trPr>
                        <w:tc>
                          <w:tcPr>
                            <w:tcW w:w="324" w:type="dxa"/>
                            <w:shd w:val="clear" w:color="auto" w:fill="BEBEBE"/>
                          </w:tcPr>
                          <w:p w14:paraId="1591CD6A" w14:textId="77777777" w:rsidR="00831FA2" w:rsidRDefault="00831FA2">
                            <w:pPr>
                              <w:pStyle w:val="TableParagraph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8" w:type="dxa"/>
                            <w:shd w:val="clear" w:color="auto" w:fill="BEBEBE"/>
                          </w:tcPr>
                          <w:p w14:paraId="15820E50" w14:textId="77777777" w:rsidR="00831FA2" w:rsidRDefault="00831FA2">
                            <w:pPr>
                              <w:pStyle w:val="TableParagraph"/>
                              <w:ind w:right="11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BEBEBE"/>
                          </w:tcPr>
                          <w:p w14:paraId="396BCC62" w14:textId="77777777" w:rsidR="00831FA2" w:rsidRDefault="00831FA2">
                            <w:pPr>
                              <w:pStyle w:val="TableParagraph"/>
                              <w:ind w:left="85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BEBEBE"/>
                          </w:tcPr>
                          <w:p w14:paraId="778CA3B7" w14:textId="77777777" w:rsidR="00831FA2" w:rsidRDefault="00831FA2">
                            <w:pPr>
                              <w:pStyle w:val="TableParagraph"/>
                              <w:ind w:left="88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C000"/>
                          </w:tcPr>
                          <w:p w14:paraId="697194B2" w14:textId="77777777" w:rsidR="00831FA2" w:rsidRDefault="00831FA2">
                            <w:pPr>
                              <w:pStyle w:val="TableParagraph"/>
                              <w:ind w:left="89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BEBEBE"/>
                          </w:tcPr>
                          <w:p w14:paraId="45625C30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52AE75C" w14:textId="77777777" w:rsidR="00831FA2" w:rsidRDefault="00831FA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7716C5" w14:textId="77777777" w:rsidR="00294B9C" w:rsidRDefault="00294B9C">
      <w:pPr>
        <w:pStyle w:val="a3"/>
        <w:spacing w:before="9"/>
        <w:rPr>
          <w:b/>
          <w:sz w:val="19"/>
        </w:rPr>
      </w:pPr>
    </w:p>
    <w:p w14:paraId="02B17A2F" w14:textId="77777777" w:rsidR="00294B9C" w:rsidRDefault="00831FA2">
      <w:pPr>
        <w:pStyle w:val="a5"/>
        <w:numPr>
          <w:ilvl w:val="0"/>
          <w:numId w:val="1"/>
        </w:numPr>
        <w:tabs>
          <w:tab w:val="left" w:pos="204"/>
        </w:tabs>
        <w:ind w:left="5147" w:right="1467" w:hanging="5148"/>
        <w:rPr>
          <w:b/>
          <w:sz w:val="20"/>
        </w:rPr>
      </w:pPr>
      <w:r>
        <w:rPr>
          <w:b/>
          <w:sz w:val="20"/>
        </w:rPr>
        <w:t>четверть</w:t>
      </w:r>
    </w:p>
    <w:p w14:paraId="6DA8FECA" w14:textId="6C457B47" w:rsidR="00294B9C" w:rsidRDefault="00145AB6">
      <w:pPr>
        <w:pStyle w:val="a3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91FA0E0" wp14:editId="3C643B58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498475" cy="1294130"/>
                <wp:effectExtent l="0" t="3175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0"/>
                            </w:tblGrid>
                            <w:tr w:rsidR="00831FA2" w14:paraId="6B05586C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770" w:type="dxa"/>
                                  <w:shd w:val="clear" w:color="auto" w:fill="BEBEBE"/>
                                </w:tcPr>
                                <w:p w14:paraId="1673941A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Месяц</w:t>
                                  </w:r>
                                </w:p>
                              </w:tc>
                            </w:tr>
                            <w:tr w:rsidR="00831FA2" w14:paraId="6A37ECE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70" w:type="dxa"/>
                                </w:tcPr>
                                <w:p w14:paraId="471E232A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Пн</w:t>
                                  </w:r>
                                </w:p>
                              </w:tc>
                            </w:tr>
                            <w:tr w:rsidR="00831FA2" w14:paraId="2A72790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70" w:type="dxa"/>
                                </w:tcPr>
                                <w:p w14:paraId="7E875FC8" w14:textId="77777777" w:rsidR="00831FA2" w:rsidRDefault="00831FA2">
                                  <w:pPr>
                                    <w:pStyle w:val="TableParagraph"/>
                                    <w:ind w:left="8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Вт</w:t>
                                  </w:r>
                                </w:p>
                              </w:tc>
                            </w:tr>
                            <w:tr w:rsidR="00831FA2" w14:paraId="05DC60A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</w:tcPr>
                                <w:p w14:paraId="04993D96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Ср</w:t>
                                  </w:r>
                                </w:p>
                              </w:tc>
                            </w:tr>
                            <w:tr w:rsidR="00831FA2" w14:paraId="688D497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</w:tcPr>
                                <w:p w14:paraId="72740914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Чт</w:t>
                                  </w:r>
                                </w:p>
                              </w:tc>
                            </w:tr>
                            <w:tr w:rsidR="00831FA2" w14:paraId="02475D8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70" w:type="dxa"/>
                                </w:tcPr>
                                <w:p w14:paraId="0F4918C1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Пт</w:t>
                                  </w:r>
                                </w:p>
                              </w:tc>
                            </w:tr>
                            <w:tr w:rsidR="00831FA2" w14:paraId="1FE67AC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  <w:shd w:val="clear" w:color="auto" w:fill="BEBEBE"/>
                                </w:tcPr>
                                <w:p w14:paraId="06DB2350" w14:textId="77777777" w:rsidR="00831FA2" w:rsidRDefault="00831FA2">
                                  <w:pPr>
                                    <w:pStyle w:val="TableParagraph"/>
                                    <w:ind w:left="8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Сб</w:t>
                                  </w:r>
                                </w:p>
                              </w:tc>
                            </w:tr>
                            <w:tr w:rsidR="00831FA2" w14:paraId="2645247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  <w:shd w:val="clear" w:color="auto" w:fill="BEBEBE"/>
                                </w:tcPr>
                                <w:p w14:paraId="6801C08F" w14:textId="77777777" w:rsidR="00831FA2" w:rsidRDefault="00831FA2">
                                  <w:pPr>
                                    <w:pStyle w:val="TableParagraph"/>
                                    <w:ind w:left="84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</w:tbl>
                          <w:p w14:paraId="4594208D" w14:textId="77777777" w:rsidR="00831FA2" w:rsidRDefault="00831F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FA0E0" id="Text Box 5" o:spid="_x0000_s1029" type="#_x0000_t202" style="position:absolute;margin-left:36pt;margin-top:12.25pt;width:39.25pt;height:101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0"/>
                      </w:tblGrid>
                      <w:tr w:rsidR="00831FA2" w14:paraId="6B05586C" w14:textId="77777777">
                        <w:trPr>
                          <w:trHeight w:val="338"/>
                        </w:trPr>
                        <w:tc>
                          <w:tcPr>
                            <w:tcW w:w="770" w:type="dxa"/>
                            <w:shd w:val="clear" w:color="auto" w:fill="BEBEBE"/>
                          </w:tcPr>
                          <w:p w14:paraId="1673941A" w14:textId="77777777" w:rsidR="00831FA2" w:rsidRDefault="00831FA2">
                            <w:pPr>
                              <w:pStyle w:val="TableParagraph"/>
                              <w:spacing w:line="240" w:lineRule="auto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Месяц</w:t>
                            </w:r>
                          </w:p>
                        </w:tc>
                      </w:tr>
                      <w:tr w:rsidR="00831FA2" w14:paraId="6A37ECE1" w14:textId="77777777">
                        <w:trPr>
                          <w:trHeight w:val="229"/>
                        </w:trPr>
                        <w:tc>
                          <w:tcPr>
                            <w:tcW w:w="770" w:type="dxa"/>
                          </w:tcPr>
                          <w:p w14:paraId="471E232A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Пн</w:t>
                            </w:r>
                          </w:p>
                        </w:tc>
                      </w:tr>
                      <w:tr w:rsidR="00831FA2" w14:paraId="2A727903" w14:textId="77777777">
                        <w:trPr>
                          <w:trHeight w:val="229"/>
                        </w:trPr>
                        <w:tc>
                          <w:tcPr>
                            <w:tcW w:w="770" w:type="dxa"/>
                          </w:tcPr>
                          <w:p w14:paraId="7E875FC8" w14:textId="77777777" w:rsidR="00831FA2" w:rsidRDefault="00831FA2">
                            <w:pPr>
                              <w:pStyle w:val="TableParagraph"/>
                              <w:ind w:left="8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Вт</w:t>
                            </w:r>
                          </w:p>
                        </w:tc>
                      </w:tr>
                      <w:tr w:rsidR="00831FA2" w14:paraId="05DC60A3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</w:tcPr>
                          <w:p w14:paraId="04993D96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Ср</w:t>
                            </w:r>
                          </w:p>
                        </w:tc>
                      </w:tr>
                      <w:tr w:rsidR="00831FA2" w14:paraId="688D497C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</w:tcPr>
                          <w:p w14:paraId="72740914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Чт</w:t>
                            </w:r>
                          </w:p>
                        </w:tc>
                      </w:tr>
                      <w:tr w:rsidR="00831FA2" w14:paraId="02475D83" w14:textId="77777777">
                        <w:trPr>
                          <w:trHeight w:val="229"/>
                        </w:trPr>
                        <w:tc>
                          <w:tcPr>
                            <w:tcW w:w="770" w:type="dxa"/>
                          </w:tcPr>
                          <w:p w14:paraId="0F4918C1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Пт</w:t>
                            </w:r>
                          </w:p>
                        </w:tc>
                      </w:tr>
                      <w:tr w:rsidR="00831FA2" w14:paraId="1FE67ACD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  <w:shd w:val="clear" w:color="auto" w:fill="BEBEBE"/>
                          </w:tcPr>
                          <w:p w14:paraId="06DB2350" w14:textId="77777777" w:rsidR="00831FA2" w:rsidRDefault="00831FA2">
                            <w:pPr>
                              <w:pStyle w:val="TableParagraph"/>
                              <w:ind w:left="8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Сб</w:t>
                            </w:r>
                          </w:p>
                        </w:tc>
                      </w:tr>
                      <w:tr w:rsidR="00831FA2" w14:paraId="26452473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  <w:shd w:val="clear" w:color="auto" w:fill="BEBEBE"/>
                          </w:tcPr>
                          <w:p w14:paraId="6801C08F" w14:textId="77777777" w:rsidR="00831FA2" w:rsidRDefault="00831FA2">
                            <w:pPr>
                              <w:pStyle w:val="TableParagraph"/>
                              <w:ind w:left="84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</w:t>
                            </w:r>
                          </w:p>
                        </w:tc>
                      </w:tr>
                    </w:tbl>
                    <w:p w14:paraId="4594208D" w14:textId="77777777" w:rsidR="00831FA2" w:rsidRDefault="00831FA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D6BB240" wp14:editId="1F96B04C">
                <wp:simplePos x="0" y="0"/>
                <wp:positionH relativeFrom="page">
                  <wp:posOffset>1116965</wp:posOffset>
                </wp:positionH>
                <wp:positionV relativeFrom="paragraph">
                  <wp:posOffset>155575</wp:posOffset>
                </wp:positionV>
                <wp:extent cx="1396365" cy="1225550"/>
                <wp:effectExtent l="2540" t="3175" r="127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5"/>
                              <w:gridCol w:w="444"/>
                              <w:gridCol w:w="442"/>
                              <w:gridCol w:w="442"/>
                              <w:gridCol w:w="442"/>
                            </w:tblGrid>
                            <w:tr w:rsidR="00831FA2" w14:paraId="18BD932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185" w:type="dxa"/>
                                  <w:gridSpan w:val="5"/>
                                  <w:shd w:val="clear" w:color="auto" w:fill="BEBEBE"/>
                                </w:tcPr>
                                <w:p w14:paraId="5D7CD328" w14:textId="77777777" w:rsidR="00831FA2" w:rsidRDefault="00831FA2">
                                  <w:pPr>
                                    <w:pStyle w:val="TableParagraph"/>
                                    <w:ind w:left="55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Ноябрь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831FA2" w14:paraId="5B92D14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15" w:type="dxa"/>
                                  <w:shd w:val="clear" w:color="auto" w:fill="FFC000"/>
                                </w:tcPr>
                                <w:p w14:paraId="3BC30F0B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4524E499" w14:textId="77777777" w:rsidR="00831FA2" w:rsidRDefault="00831FA2">
                                  <w:pPr>
                                    <w:pStyle w:val="TableParagraph"/>
                                    <w:ind w:left="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3362A5FD" w14:textId="77777777" w:rsidR="00831FA2" w:rsidRDefault="00831FA2">
                                  <w:pPr>
                                    <w:pStyle w:val="TableParagraph"/>
                                    <w:ind w:left="99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6A869DAB" w14:textId="77777777" w:rsidR="00831FA2" w:rsidRDefault="00831FA2">
                                  <w:pPr>
                                    <w:pStyle w:val="TableParagraph"/>
                                    <w:ind w:left="99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495BA341" w14:textId="77777777" w:rsidR="00831FA2" w:rsidRDefault="00831FA2">
                                  <w:pPr>
                                    <w:pStyle w:val="TableParagraph"/>
                                    <w:ind w:left="98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831FA2" w14:paraId="5C3FF77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15" w:type="dxa"/>
                                  <w:shd w:val="clear" w:color="auto" w:fill="FFC000"/>
                                </w:tcPr>
                                <w:p w14:paraId="2A7444E6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498401CC" w14:textId="77777777" w:rsidR="00831FA2" w:rsidRDefault="00831FA2">
                                  <w:pPr>
                                    <w:pStyle w:val="TableParagraph"/>
                                    <w:ind w:left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6845CB92" w14:textId="77777777" w:rsidR="00831FA2" w:rsidRDefault="00831FA2">
                                  <w:pPr>
                                    <w:pStyle w:val="TableParagraph"/>
                                    <w:ind w:left="99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589F7F6C" w14:textId="77777777" w:rsidR="00831FA2" w:rsidRDefault="00831FA2">
                                  <w:pPr>
                                    <w:pStyle w:val="TableParagraph"/>
                                    <w:ind w:left="99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79E834D6" w14:textId="77777777" w:rsidR="00831FA2" w:rsidRDefault="00831FA2">
                                  <w:pPr>
                                    <w:pStyle w:val="TableParagraph"/>
                                    <w:ind w:left="98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831FA2" w14:paraId="2AA5F2E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15" w:type="dxa"/>
                                  <w:shd w:val="clear" w:color="auto" w:fill="FFC000"/>
                                </w:tcPr>
                                <w:p w14:paraId="1D049414" w14:textId="77777777" w:rsidR="00831FA2" w:rsidRDefault="00831FA2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53B17791" w14:textId="77777777" w:rsidR="00831FA2" w:rsidRDefault="00831FA2">
                                  <w:pPr>
                                    <w:pStyle w:val="TableParagraph"/>
                                    <w:ind w:left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5A44C745" w14:textId="77777777" w:rsidR="00831FA2" w:rsidRDefault="00831FA2">
                                  <w:pPr>
                                    <w:pStyle w:val="TableParagraph"/>
                                    <w:ind w:left="99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1B9D9ADA" w14:textId="77777777" w:rsidR="00831FA2" w:rsidRDefault="00831FA2">
                                  <w:pPr>
                                    <w:pStyle w:val="TableParagraph"/>
                                    <w:ind w:left="99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084A6F8C" w14:textId="77777777" w:rsidR="00831FA2" w:rsidRDefault="00831FA2">
                                  <w:pPr>
                                    <w:pStyle w:val="TableParagraph"/>
                                    <w:ind w:left="98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831FA2" w14:paraId="146EACB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15" w:type="dxa"/>
                                  <w:shd w:val="clear" w:color="auto" w:fill="FFC000"/>
                                </w:tcPr>
                                <w:p w14:paraId="3B634AE0" w14:textId="77777777" w:rsidR="00831FA2" w:rsidRDefault="00831FA2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6B3C427F" w14:textId="77777777" w:rsidR="00831FA2" w:rsidRDefault="00831FA2">
                                  <w:pPr>
                                    <w:pStyle w:val="TableParagraph"/>
                                    <w:ind w:left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01CFFB26" w14:textId="77777777" w:rsidR="00831FA2" w:rsidRDefault="00831FA2">
                                  <w:pPr>
                                    <w:pStyle w:val="TableParagraph"/>
                                    <w:ind w:left="99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22E2A1C5" w14:textId="77777777" w:rsidR="00831FA2" w:rsidRDefault="00831FA2">
                                  <w:pPr>
                                    <w:pStyle w:val="TableParagraph"/>
                                    <w:ind w:left="99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6B64C88D" w14:textId="77777777" w:rsidR="00831FA2" w:rsidRDefault="00831FA2">
                                  <w:pPr>
                                    <w:pStyle w:val="TableParagraph"/>
                                    <w:ind w:left="98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831FA2" w14:paraId="128128E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15" w:type="dxa"/>
                                  <w:shd w:val="clear" w:color="auto" w:fill="FFC000"/>
                                </w:tcPr>
                                <w:p w14:paraId="74E53DCC" w14:textId="77777777" w:rsidR="00831FA2" w:rsidRDefault="00831FA2"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3*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1980C056" w14:textId="77777777" w:rsidR="00831FA2" w:rsidRDefault="00831FA2">
                                  <w:pPr>
                                    <w:pStyle w:val="TableParagraph"/>
                                    <w:ind w:left="103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7B5F5537" w14:textId="77777777" w:rsidR="00831FA2" w:rsidRDefault="00831FA2">
                                  <w:pPr>
                                    <w:pStyle w:val="TableParagraph"/>
                                    <w:ind w:left="99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1355251B" w14:textId="77777777" w:rsidR="00831FA2" w:rsidRDefault="00831FA2">
                                  <w:pPr>
                                    <w:pStyle w:val="TableParagraph"/>
                                    <w:ind w:left="99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447D35AE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7213950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15" w:type="dxa"/>
                                  <w:shd w:val="clear" w:color="auto" w:fill="FFC000"/>
                                </w:tcPr>
                                <w:p w14:paraId="000A2352" w14:textId="77777777" w:rsidR="00831FA2" w:rsidRDefault="00831FA2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BEBEBE"/>
                                </w:tcPr>
                                <w:p w14:paraId="1FF9C3A1" w14:textId="77777777" w:rsidR="00831FA2" w:rsidRDefault="00831FA2">
                                  <w:pPr>
                                    <w:pStyle w:val="TableParagraph"/>
                                    <w:ind w:left="103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shd w:val="clear" w:color="auto" w:fill="BEBEBE"/>
                                </w:tcPr>
                                <w:p w14:paraId="4BD2ABDD" w14:textId="77777777" w:rsidR="00831FA2" w:rsidRDefault="00831FA2">
                                  <w:pPr>
                                    <w:pStyle w:val="TableParagraph"/>
                                    <w:ind w:left="99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shd w:val="clear" w:color="auto" w:fill="BEBEBE"/>
                                </w:tcPr>
                                <w:p w14:paraId="6C18237C" w14:textId="77777777" w:rsidR="00831FA2" w:rsidRDefault="00831FA2">
                                  <w:pPr>
                                    <w:pStyle w:val="TableParagraph"/>
                                    <w:ind w:left="99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shd w:val="clear" w:color="auto" w:fill="BEBEBE"/>
                                </w:tcPr>
                                <w:p w14:paraId="751642F5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281C96D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15" w:type="dxa"/>
                                  <w:shd w:val="clear" w:color="auto" w:fill="FFC000"/>
                                </w:tcPr>
                                <w:p w14:paraId="744940A0" w14:textId="77777777" w:rsidR="00831FA2" w:rsidRDefault="00831FA2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BEBEBE"/>
                                </w:tcPr>
                                <w:p w14:paraId="3941298B" w14:textId="77777777" w:rsidR="00831FA2" w:rsidRDefault="00831FA2">
                                  <w:pPr>
                                    <w:pStyle w:val="TableParagraph"/>
                                    <w:ind w:left="103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shd w:val="clear" w:color="auto" w:fill="BEBEBE"/>
                                </w:tcPr>
                                <w:p w14:paraId="13E3973C" w14:textId="77777777" w:rsidR="00831FA2" w:rsidRDefault="00831FA2">
                                  <w:pPr>
                                    <w:pStyle w:val="TableParagraph"/>
                                    <w:ind w:left="99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shd w:val="clear" w:color="auto" w:fill="BEBEBE"/>
                                </w:tcPr>
                                <w:p w14:paraId="1D2D9531" w14:textId="77777777" w:rsidR="00831FA2" w:rsidRDefault="00831FA2">
                                  <w:pPr>
                                    <w:pStyle w:val="TableParagraph"/>
                                    <w:ind w:left="99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shd w:val="clear" w:color="auto" w:fill="BEBEBE"/>
                                </w:tcPr>
                                <w:p w14:paraId="78C13BB5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D2F118" w14:textId="77777777" w:rsidR="00831FA2" w:rsidRDefault="00831F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BB240" id="Text Box 6" o:spid="_x0000_s1030" type="#_x0000_t202" style="position:absolute;margin-left:87.95pt;margin-top:12.25pt;width:109.95pt;height:96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5"/>
                        <w:gridCol w:w="444"/>
                        <w:gridCol w:w="442"/>
                        <w:gridCol w:w="442"/>
                        <w:gridCol w:w="442"/>
                      </w:tblGrid>
                      <w:tr w:rsidR="00831FA2" w14:paraId="18BD9327" w14:textId="77777777">
                        <w:trPr>
                          <w:trHeight w:val="230"/>
                        </w:trPr>
                        <w:tc>
                          <w:tcPr>
                            <w:tcW w:w="2185" w:type="dxa"/>
                            <w:gridSpan w:val="5"/>
                            <w:shd w:val="clear" w:color="auto" w:fill="BEBEBE"/>
                          </w:tcPr>
                          <w:p w14:paraId="5D7CD328" w14:textId="77777777" w:rsidR="00831FA2" w:rsidRDefault="00831FA2">
                            <w:pPr>
                              <w:pStyle w:val="TableParagraph"/>
                              <w:ind w:left="55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Ноябрь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2023</w:t>
                            </w:r>
                          </w:p>
                        </w:tc>
                      </w:tr>
                      <w:tr w:rsidR="00831FA2" w14:paraId="5B92D14C" w14:textId="77777777">
                        <w:trPr>
                          <w:trHeight w:val="230"/>
                        </w:trPr>
                        <w:tc>
                          <w:tcPr>
                            <w:tcW w:w="415" w:type="dxa"/>
                            <w:shd w:val="clear" w:color="auto" w:fill="FFC000"/>
                          </w:tcPr>
                          <w:p w14:paraId="3BC30F0B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 w14:paraId="4524E499" w14:textId="77777777" w:rsidR="00831FA2" w:rsidRDefault="00831FA2">
                            <w:pPr>
                              <w:pStyle w:val="TableParagraph"/>
                              <w:ind w:left="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3362A5FD" w14:textId="77777777" w:rsidR="00831FA2" w:rsidRDefault="00831FA2">
                            <w:pPr>
                              <w:pStyle w:val="TableParagraph"/>
                              <w:ind w:left="99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6A869DAB" w14:textId="77777777" w:rsidR="00831FA2" w:rsidRDefault="00831FA2">
                            <w:pPr>
                              <w:pStyle w:val="TableParagraph"/>
                              <w:ind w:left="99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495BA341" w14:textId="77777777" w:rsidR="00831FA2" w:rsidRDefault="00831FA2">
                            <w:pPr>
                              <w:pStyle w:val="TableParagraph"/>
                              <w:ind w:left="98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831FA2" w14:paraId="5C3FF771" w14:textId="77777777">
                        <w:trPr>
                          <w:trHeight w:val="229"/>
                        </w:trPr>
                        <w:tc>
                          <w:tcPr>
                            <w:tcW w:w="415" w:type="dxa"/>
                            <w:shd w:val="clear" w:color="auto" w:fill="FFC000"/>
                          </w:tcPr>
                          <w:p w14:paraId="2A7444E6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 w14:paraId="498401CC" w14:textId="77777777" w:rsidR="00831FA2" w:rsidRDefault="00831FA2">
                            <w:pPr>
                              <w:pStyle w:val="TableParagraph"/>
                              <w:ind w:lef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6845CB92" w14:textId="77777777" w:rsidR="00831FA2" w:rsidRDefault="00831FA2">
                            <w:pPr>
                              <w:pStyle w:val="TableParagraph"/>
                              <w:ind w:left="99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589F7F6C" w14:textId="77777777" w:rsidR="00831FA2" w:rsidRDefault="00831FA2">
                            <w:pPr>
                              <w:pStyle w:val="TableParagraph"/>
                              <w:ind w:left="99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79E834D6" w14:textId="77777777" w:rsidR="00831FA2" w:rsidRDefault="00831FA2">
                            <w:pPr>
                              <w:pStyle w:val="TableParagraph"/>
                              <w:ind w:left="98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831FA2" w14:paraId="2AA5F2E0" w14:textId="77777777">
                        <w:trPr>
                          <w:trHeight w:val="230"/>
                        </w:trPr>
                        <w:tc>
                          <w:tcPr>
                            <w:tcW w:w="415" w:type="dxa"/>
                            <w:shd w:val="clear" w:color="auto" w:fill="FFC000"/>
                          </w:tcPr>
                          <w:p w14:paraId="1D049414" w14:textId="77777777" w:rsidR="00831FA2" w:rsidRDefault="00831FA2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53B17791" w14:textId="77777777" w:rsidR="00831FA2" w:rsidRDefault="00831FA2">
                            <w:pPr>
                              <w:pStyle w:val="TableParagraph"/>
                              <w:ind w:lef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5A44C745" w14:textId="77777777" w:rsidR="00831FA2" w:rsidRDefault="00831FA2">
                            <w:pPr>
                              <w:pStyle w:val="TableParagraph"/>
                              <w:ind w:left="99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1B9D9ADA" w14:textId="77777777" w:rsidR="00831FA2" w:rsidRDefault="00831FA2">
                            <w:pPr>
                              <w:pStyle w:val="TableParagraph"/>
                              <w:ind w:left="99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084A6F8C" w14:textId="77777777" w:rsidR="00831FA2" w:rsidRDefault="00831FA2">
                            <w:pPr>
                              <w:pStyle w:val="TableParagraph"/>
                              <w:ind w:left="98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831FA2" w14:paraId="146EACBB" w14:textId="77777777">
                        <w:trPr>
                          <w:trHeight w:val="230"/>
                        </w:trPr>
                        <w:tc>
                          <w:tcPr>
                            <w:tcW w:w="415" w:type="dxa"/>
                            <w:shd w:val="clear" w:color="auto" w:fill="FFC000"/>
                          </w:tcPr>
                          <w:p w14:paraId="3B634AE0" w14:textId="77777777" w:rsidR="00831FA2" w:rsidRDefault="00831FA2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6B3C427F" w14:textId="77777777" w:rsidR="00831FA2" w:rsidRDefault="00831FA2">
                            <w:pPr>
                              <w:pStyle w:val="TableParagraph"/>
                              <w:ind w:lef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01CFFB26" w14:textId="77777777" w:rsidR="00831FA2" w:rsidRDefault="00831FA2">
                            <w:pPr>
                              <w:pStyle w:val="TableParagraph"/>
                              <w:ind w:left="99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22E2A1C5" w14:textId="77777777" w:rsidR="00831FA2" w:rsidRDefault="00831FA2">
                            <w:pPr>
                              <w:pStyle w:val="TableParagraph"/>
                              <w:ind w:left="99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6B64C88D" w14:textId="77777777" w:rsidR="00831FA2" w:rsidRDefault="00831FA2">
                            <w:pPr>
                              <w:pStyle w:val="TableParagraph"/>
                              <w:ind w:left="98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831FA2" w14:paraId="128128E2" w14:textId="77777777">
                        <w:trPr>
                          <w:trHeight w:val="229"/>
                        </w:trPr>
                        <w:tc>
                          <w:tcPr>
                            <w:tcW w:w="415" w:type="dxa"/>
                            <w:shd w:val="clear" w:color="auto" w:fill="FFC000"/>
                          </w:tcPr>
                          <w:p w14:paraId="74E53DCC" w14:textId="77777777" w:rsidR="00831FA2" w:rsidRDefault="00831FA2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3*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1980C056" w14:textId="77777777" w:rsidR="00831FA2" w:rsidRDefault="00831FA2">
                            <w:pPr>
                              <w:pStyle w:val="TableParagraph"/>
                              <w:ind w:left="103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7B5F5537" w14:textId="77777777" w:rsidR="00831FA2" w:rsidRDefault="00831FA2">
                            <w:pPr>
                              <w:pStyle w:val="TableParagraph"/>
                              <w:ind w:left="99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1355251B" w14:textId="77777777" w:rsidR="00831FA2" w:rsidRDefault="00831FA2">
                            <w:pPr>
                              <w:pStyle w:val="TableParagraph"/>
                              <w:ind w:left="99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447D35AE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72139508" w14:textId="77777777">
                        <w:trPr>
                          <w:trHeight w:val="230"/>
                        </w:trPr>
                        <w:tc>
                          <w:tcPr>
                            <w:tcW w:w="415" w:type="dxa"/>
                            <w:shd w:val="clear" w:color="auto" w:fill="FFC000"/>
                          </w:tcPr>
                          <w:p w14:paraId="000A2352" w14:textId="77777777" w:rsidR="00831FA2" w:rsidRDefault="00831FA2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BEBEBE"/>
                          </w:tcPr>
                          <w:p w14:paraId="1FF9C3A1" w14:textId="77777777" w:rsidR="00831FA2" w:rsidRDefault="00831FA2">
                            <w:pPr>
                              <w:pStyle w:val="TableParagraph"/>
                              <w:ind w:left="103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" w:type="dxa"/>
                            <w:shd w:val="clear" w:color="auto" w:fill="BEBEBE"/>
                          </w:tcPr>
                          <w:p w14:paraId="4BD2ABDD" w14:textId="77777777" w:rsidR="00831FA2" w:rsidRDefault="00831FA2">
                            <w:pPr>
                              <w:pStyle w:val="TableParagraph"/>
                              <w:ind w:left="99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" w:type="dxa"/>
                            <w:shd w:val="clear" w:color="auto" w:fill="BEBEBE"/>
                          </w:tcPr>
                          <w:p w14:paraId="6C18237C" w14:textId="77777777" w:rsidR="00831FA2" w:rsidRDefault="00831FA2">
                            <w:pPr>
                              <w:pStyle w:val="TableParagraph"/>
                              <w:ind w:left="99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2" w:type="dxa"/>
                            <w:shd w:val="clear" w:color="auto" w:fill="BEBEBE"/>
                          </w:tcPr>
                          <w:p w14:paraId="751642F5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281C96D3" w14:textId="77777777">
                        <w:trPr>
                          <w:trHeight w:val="230"/>
                        </w:trPr>
                        <w:tc>
                          <w:tcPr>
                            <w:tcW w:w="415" w:type="dxa"/>
                            <w:shd w:val="clear" w:color="auto" w:fill="FFC000"/>
                          </w:tcPr>
                          <w:p w14:paraId="744940A0" w14:textId="77777777" w:rsidR="00831FA2" w:rsidRDefault="00831FA2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BEBEBE"/>
                          </w:tcPr>
                          <w:p w14:paraId="3941298B" w14:textId="77777777" w:rsidR="00831FA2" w:rsidRDefault="00831FA2">
                            <w:pPr>
                              <w:pStyle w:val="TableParagraph"/>
                              <w:ind w:left="103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" w:type="dxa"/>
                            <w:shd w:val="clear" w:color="auto" w:fill="BEBEBE"/>
                          </w:tcPr>
                          <w:p w14:paraId="13E3973C" w14:textId="77777777" w:rsidR="00831FA2" w:rsidRDefault="00831FA2">
                            <w:pPr>
                              <w:pStyle w:val="TableParagraph"/>
                              <w:ind w:left="99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" w:type="dxa"/>
                            <w:shd w:val="clear" w:color="auto" w:fill="BEBEBE"/>
                          </w:tcPr>
                          <w:p w14:paraId="1D2D9531" w14:textId="77777777" w:rsidR="00831FA2" w:rsidRDefault="00831FA2">
                            <w:pPr>
                              <w:pStyle w:val="TableParagraph"/>
                              <w:ind w:left="99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42" w:type="dxa"/>
                            <w:shd w:val="clear" w:color="auto" w:fill="BEBEBE"/>
                          </w:tcPr>
                          <w:p w14:paraId="78C13BB5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BD2F118" w14:textId="77777777" w:rsidR="00831FA2" w:rsidRDefault="00831FA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7A22B46" wp14:editId="3C02960F">
                <wp:simplePos x="0" y="0"/>
                <wp:positionH relativeFrom="page">
                  <wp:posOffset>2648585</wp:posOffset>
                </wp:positionH>
                <wp:positionV relativeFrom="paragraph">
                  <wp:posOffset>155575</wp:posOffset>
                </wp:positionV>
                <wp:extent cx="1397635" cy="1225550"/>
                <wp:effectExtent l="635" t="3175" r="1905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2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831FA2" w14:paraId="6647AD3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186" w:type="dxa"/>
                                  <w:gridSpan w:val="5"/>
                                  <w:shd w:val="clear" w:color="auto" w:fill="BEBEBE"/>
                                </w:tcPr>
                                <w:p w14:paraId="18A753D4" w14:textId="77777777" w:rsidR="00831FA2" w:rsidRDefault="00831FA2">
                                  <w:pPr>
                                    <w:pStyle w:val="TableParagraph"/>
                                    <w:ind w:left="51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Декабрь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831FA2" w14:paraId="1AB36ED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62" w:type="dxa"/>
                                </w:tcPr>
                                <w:p w14:paraId="66CC7EC7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E287ECB" w14:textId="77777777" w:rsidR="00831FA2" w:rsidRDefault="00831FA2">
                                  <w:pPr>
                                    <w:pStyle w:val="TableParagraph"/>
                                    <w:ind w:left="17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02951E2C" w14:textId="77777777" w:rsidR="00831FA2" w:rsidRDefault="00831FA2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DB32B18" w14:textId="77777777" w:rsidR="00831FA2" w:rsidRDefault="00831FA2">
                                  <w:pPr>
                                    <w:pStyle w:val="TableParagraph"/>
                                    <w:ind w:left="103" w:righ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D88F889" w14:textId="77777777" w:rsidR="00831FA2" w:rsidRDefault="00831FA2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831FA2" w14:paraId="5FD4E27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62" w:type="dxa"/>
                                </w:tcPr>
                                <w:p w14:paraId="70AF39F7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0D4FA41B" w14:textId="77777777" w:rsidR="00831FA2" w:rsidRDefault="00831FA2">
                                  <w:pPr>
                                    <w:pStyle w:val="TableParagraph"/>
                                    <w:ind w:left="17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3575E86" w14:textId="77777777" w:rsidR="00831FA2" w:rsidRDefault="00831FA2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09D215CC" w14:textId="77777777" w:rsidR="00831FA2" w:rsidRDefault="00831FA2">
                                  <w:pPr>
                                    <w:pStyle w:val="TableParagraph"/>
                                    <w:ind w:left="103" w:righ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B9AE1CA" w14:textId="77777777" w:rsidR="00831FA2" w:rsidRDefault="00831FA2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831FA2" w14:paraId="37E226A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62" w:type="dxa"/>
                                </w:tcPr>
                                <w:p w14:paraId="04FFDDA6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6E6DF8D" w14:textId="77777777" w:rsidR="00831FA2" w:rsidRDefault="00831FA2">
                                  <w:pPr>
                                    <w:pStyle w:val="TableParagraph"/>
                                    <w:ind w:left="17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21B118B" w14:textId="77777777" w:rsidR="00831FA2" w:rsidRDefault="00831FA2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37CDBDD" w14:textId="77777777" w:rsidR="00831FA2" w:rsidRDefault="00831FA2">
                                  <w:pPr>
                                    <w:pStyle w:val="TableParagraph"/>
                                    <w:ind w:left="103" w:righ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080B6303" w14:textId="77777777" w:rsidR="00831FA2" w:rsidRDefault="00831FA2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831FA2" w14:paraId="74AA2E9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62" w:type="dxa"/>
                                </w:tcPr>
                                <w:p w14:paraId="79F0E5B2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9A8DD7E" w14:textId="77777777" w:rsidR="00831FA2" w:rsidRDefault="00831FA2">
                                  <w:pPr>
                                    <w:pStyle w:val="TableParagraph"/>
                                    <w:ind w:left="17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E46001E" w14:textId="77777777" w:rsidR="00831FA2" w:rsidRDefault="00831FA2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E7F5477" w14:textId="77777777" w:rsidR="00831FA2" w:rsidRDefault="00831FA2">
                                  <w:pPr>
                                    <w:pStyle w:val="TableParagraph"/>
                                    <w:ind w:left="103" w:righ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5D843B5" w14:textId="77777777" w:rsidR="00831FA2" w:rsidRDefault="00831FA2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831FA2" w14:paraId="2A1BA0F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62" w:type="dxa"/>
                                </w:tcPr>
                                <w:p w14:paraId="3FC9A39B" w14:textId="77777777" w:rsidR="00831FA2" w:rsidRDefault="00831FA2">
                                  <w:pPr>
                                    <w:pStyle w:val="TableParagraph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359641DC" w14:textId="77777777" w:rsidR="00831FA2" w:rsidRDefault="00831FA2">
                                  <w:pPr>
                                    <w:pStyle w:val="TableParagraph"/>
                                    <w:ind w:left="17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0695283" w14:textId="77777777" w:rsidR="00831FA2" w:rsidRDefault="00831FA2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38F5145" w14:textId="77777777" w:rsidR="00831FA2" w:rsidRDefault="00831FA2">
                                  <w:pPr>
                                    <w:pStyle w:val="TableParagraph"/>
                                    <w:ind w:left="103" w:righ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C2D8A32" w14:textId="77777777" w:rsidR="00831FA2" w:rsidRDefault="00831FA2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831FA2" w14:paraId="7CC99ED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62" w:type="dxa"/>
                                  <w:shd w:val="clear" w:color="auto" w:fill="BEBEBE"/>
                                </w:tcPr>
                                <w:p w14:paraId="00FB06DD" w14:textId="77777777" w:rsidR="00831FA2" w:rsidRDefault="00831FA2">
                                  <w:pPr>
                                    <w:pStyle w:val="TableParagraph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BEBEBE"/>
                                </w:tcPr>
                                <w:p w14:paraId="39430BAD" w14:textId="77777777" w:rsidR="00831FA2" w:rsidRDefault="00831FA2">
                                  <w:pPr>
                                    <w:pStyle w:val="TableParagraph"/>
                                    <w:ind w:left="17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BEBEBE"/>
                                </w:tcPr>
                                <w:p w14:paraId="5C23B8F3" w14:textId="77777777" w:rsidR="00831FA2" w:rsidRDefault="00831FA2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BEBEBE"/>
                                </w:tcPr>
                                <w:p w14:paraId="617B240F" w14:textId="77777777" w:rsidR="00831FA2" w:rsidRDefault="00831FA2">
                                  <w:pPr>
                                    <w:pStyle w:val="TableParagraph"/>
                                    <w:ind w:left="103" w:righ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C000"/>
                                </w:tcPr>
                                <w:p w14:paraId="4C232EDC" w14:textId="77777777" w:rsidR="00831FA2" w:rsidRDefault="00831FA2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831FA2" w14:paraId="2857989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62" w:type="dxa"/>
                                  <w:shd w:val="clear" w:color="auto" w:fill="BEBEBE"/>
                                </w:tcPr>
                                <w:p w14:paraId="5DDF6DAE" w14:textId="77777777" w:rsidR="00831FA2" w:rsidRDefault="00831FA2">
                                  <w:pPr>
                                    <w:pStyle w:val="TableParagraph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BEBEBE"/>
                                </w:tcPr>
                                <w:p w14:paraId="5F7F8274" w14:textId="77777777" w:rsidR="00831FA2" w:rsidRDefault="00831FA2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BEBEBE"/>
                                </w:tcPr>
                                <w:p w14:paraId="39BC789A" w14:textId="77777777" w:rsidR="00831FA2" w:rsidRDefault="00831FA2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BEBEBE"/>
                                </w:tcPr>
                                <w:p w14:paraId="0E6B8B55" w14:textId="77777777" w:rsidR="00831FA2" w:rsidRDefault="00831FA2">
                                  <w:pPr>
                                    <w:pStyle w:val="TableParagraph"/>
                                    <w:ind w:left="103" w:righ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C000"/>
                                </w:tcPr>
                                <w:p w14:paraId="4ECCF81F" w14:textId="77777777" w:rsidR="00831FA2" w:rsidRDefault="00831FA2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43860F88" w14:textId="77777777" w:rsidR="00831FA2" w:rsidRDefault="00831F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22B46" id="Text Box 7" o:spid="_x0000_s1031" type="#_x0000_t202" style="position:absolute;margin-left:208.55pt;margin-top:12.25pt;width:110.05pt;height:96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2"/>
                        <w:gridCol w:w="456"/>
                        <w:gridCol w:w="456"/>
                        <w:gridCol w:w="456"/>
                        <w:gridCol w:w="456"/>
                      </w:tblGrid>
                      <w:tr w:rsidR="00831FA2" w14:paraId="6647AD34" w14:textId="77777777">
                        <w:trPr>
                          <w:trHeight w:val="230"/>
                        </w:trPr>
                        <w:tc>
                          <w:tcPr>
                            <w:tcW w:w="2186" w:type="dxa"/>
                            <w:gridSpan w:val="5"/>
                            <w:shd w:val="clear" w:color="auto" w:fill="BEBEBE"/>
                          </w:tcPr>
                          <w:p w14:paraId="18A753D4" w14:textId="77777777" w:rsidR="00831FA2" w:rsidRDefault="00831FA2">
                            <w:pPr>
                              <w:pStyle w:val="TableParagraph"/>
                              <w:ind w:left="51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Декабрь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2023</w:t>
                            </w:r>
                          </w:p>
                        </w:tc>
                      </w:tr>
                      <w:tr w:rsidR="00831FA2" w14:paraId="1AB36ED2" w14:textId="77777777">
                        <w:trPr>
                          <w:trHeight w:val="230"/>
                        </w:trPr>
                        <w:tc>
                          <w:tcPr>
                            <w:tcW w:w="362" w:type="dxa"/>
                          </w:tcPr>
                          <w:p w14:paraId="66CC7EC7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4E287ECB" w14:textId="77777777" w:rsidR="00831FA2" w:rsidRDefault="00831FA2">
                            <w:pPr>
                              <w:pStyle w:val="TableParagraph"/>
                              <w:ind w:left="17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02951E2C" w14:textId="77777777" w:rsidR="00831FA2" w:rsidRDefault="00831FA2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2DB32B18" w14:textId="77777777" w:rsidR="00831FA2" w:rsidRDefault="00831FA2">
                            <w:pPr>
                              <w:pStyle w:val="TableParagraph"/>
                              <w:ind w:left="103" w:righ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D88F889" w14:textId="77777777" w:rsidR="00831FA2" w:rsidRDefault="00831FA2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831FA2" w14:paraId="5FD4E270" w14:textId="77777777">
                        <w:trPr>
                          <w:trHeight w:val="229"/>
                        </w:trPr>
                        <w:tc>
                          <w:tcPr>
                            <w:tcW w:w="362" w:type="dxa"/>
                          </w:tcPr>
                          <w:p w14:paraId="70AF39F7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0D4FA41B" w14:textId="77777777" w:rsidR="00831FA2" w:rsidRDefault="00831FA2">
                            <w:pPr>
                              <w:pStyle w:val="TableParagraph"/>
                              <w:ind w:left="17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3575E86" w14:textId="77777777" w:rsidR="00831FA2" w:rsidRDefault="00831FA2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09D215CC" w14:textId="77777777" w:rsidR="00831FA2" w:rsidRDefault="00831FA2">
                            <w:pPr>
                              <w:pStyle w:val="TableParagraph"/>
                              <w:ind w:left="103" w:righ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5B9AE1CA" w14:textId="77777777" w:rsidR="00831FA2" w:rsidRDefault="00831FA2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831FA2" w14:paraId="37E226A2" w14:textId="77777777">
                        <w:trPr>
                          <w:trHeight w:val="230"/>
                        </w:trPr>
                        <w:tc>
                          <w:tcPr>
                            <w:tcW w:w="362" w:type="dxa"/>
                          </w:tcPr>
                          <w:p w14:paraId="04FFDDA6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6E6DF8D" w14:textId="77777777" w:rsidR="00831FA2" w:rsidRDefault="00831FA2">
                            <w:pPr>
                              <w:pStyle w:val="TableParagraph"/>
                              <w:ind w:left="17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21B118B" w14:textId="77777777" w:rsidR="00831FA2" w:rsidRDefault="00831FA2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237CDBDD" w14:textId="77777777" w:rsidR="00831FA2" w:rsidRDefault="00831FA2">
                            <w:pPr>
                              <w:pStyle w:val="TableParagraph"/>
                              <w:ind w:left="103" w:righ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080B6303" w14:textId="77777777" w:rsidR="00831FA2" w:rsidRDefault="00831FA2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831FA2" w14:paraId="74AA2E93" w14:textId="77777777">
                        <w:trPr>
                          <w:trHeight w:val="230"/>
                        </w:trPr>
                        <w:tc>
                          <w:tcPr>
                            <w:tcW w:w="362" w:type="dxa"/>
                          </w:tcPr>
                          <w:p w14:paraId="79F0E5B2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9A8DD7E" w14:textId="77777777" w:rsidR="00831FA2" w:rsidRDefault="00831FA2">
                            <w:pPr>
                              <w:pStyle w:val="TableParagraph"/>
                              <w:ind w:left="17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E46001E" w14:textId="77777777" w:rsidR="00831FA2" w:rsidRDefault="00831FA2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E7F5477" w14:textId="77777777" w:rsidR="00831FA2" w:rsidRDefault="00831FA2">
                            <w:pPr>
                              <w:pStyle w:val="TableParagraph"/>
                              <w:ind w:left="103" w:righ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25D843B5" w14:textId="77777777" w:rsidR="00831FA2" w:rsidRDefault="00831FA2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831FA2" w14:paraId="2A1BA0F8" w14:textId="77777777">
                        <w:trPr>
                          <w:trHeight w:val="229"/>
                        </w:trPr>
                        <w:tc>
                          <w:tcPr>
                            <w:tcW w:w="362" w:type="dxa"/>
                          </w:tcPr>
                          <w:p w14:paraId="3FC9A39B" w14:textId="77777777" w:rsidR="00831FA2" w:rsidRDefault="00831FA2">
                            <w:pPr>
                              <w:pStyle w:val="TableParagraph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359641DC" w14:textId="77777777" w:rsidR="00831FA2" w:rsidRDefault="00831FA2">
                            <w:pPr>
                              <w:pStyle w:val="TableParagraph"/>
                              <w:ind w:left="17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0695283" w14:textId="77777777" w:rsidR="00831FA2" w:rsidRDefault="00831FA2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38F5145" w14:textId="77777777" w:rsidR="00831FA2" w:rsidRDefault="00831FA2">
                            <w:pPr>
                              <w:pStyle w:val="TableParagraph"/>
                              <w:ind w:left="103" w:righ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C2D8A32" w14:textId="77777777" w:rsidR="00831FA2" w:rsidRDefault="00831FA2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831FA2" w14:paraId="7CC99ED6" w14:textId="77777777">
                        <w:trPr>
                          <w:trHeight w:val="230"/>
                        </w:trPr>
                        <w:tc>
                          <w:tcPr>
                            <w:tcW w:w="362" w:type="dxa"/>
                            <w:shd w:val="clear" w:color="auto" w:fill="BEBEBE"/>
                          </w:tcPr>
                          <w:p w14:paraId="00FB06DD" w14:textId="77777777" w:rsidR="00831FA2" w:rsidRDefault="00831FA2">
                            <w:pPr>
                              <w:pStyle w:val="TableParagraph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BEBEBE"/>
                          </w:tcPr>
                          <w:p w14:paraId="39430BAD" w14:textId="77777777" w:rsidR="00831FA2" w:rsidRDefault="00831FA2">
                            <w:pPr>
                              <w:pStyle w:val="TableParagraph"/>
                              <w:ind w:left="17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BEBEBE"/>
                          </w:tcPr>
                          <w:p w14:paraId="5C23B8F3" w14:textId="77777777" w:rsidR="00831FA2" w:rsidRDefault="00831FA2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BEBEBE"/>
                          </w:tcPr>
                          <w:p w14:paraId="617B240F" w14:textId="77777777" w:rsidR="00831FA2" w:rsidRDefault="00831FA2">
                            <w:pPr>
                              <w:pStyle w:val="TableParagraph"/>
                              <w:ind w:left="103" w:righ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C000"/>
                          </w:tcPr>
                          <w:p w14:paraId="4C232EDC" w14:textId="77777777" w:rsidR="00831FA2" w:rsidRDefault="00831FA2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831FA2" w14:paraId="2857989A" w14:textId="77777777">
                        <w:trPr>
                          <w:trHeight w:val="230"/>
                        </w:trPr>
                        <w:tc>
                          <w:tcPr>
                            <w:tcW w:w="362" w:type="dxa"/>
                            <w:shd w:val="clear" w:color="auto" w:fill="BEBEBE"/>
                          </w:tcPr>
                          <w:p w14:paraId="5DDF6DAE" w14:textId="77777777" w:rsidR="00831FA2" w:rsidRDefault="00831FA2">
                            <w:pPr>
                              <w:pStyle w:val="TableParagraph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BEBEBE"/>
                          </w:tcPr>
                          <w:p w14:paraId="5F7F8274" w14:textId="77777777" w:rsidR="00831FA2" w:rsidRDefault="00831FA2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BEBEBE"/>
                          </w:tcPr>
                          <w:p w14:paraId="39BC789A" w14:textId="77777777" w:rsidR="00831FA2" w:rsidRDefault="00831FA2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BEBEBE"/>
                          </w:tcPr>
                          <w:p w14:paraId="0E6B8B55" w14:textId="77777777" w:rsidR="00831FA2" w:rsidRDefault="00831FA2">
                            <w:pPr>
                              <w:pStyle w:val="TableParagraph"/>
                              <w:ind w:left="103" w:righ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C000"/>
                          </w:tcPr>
                          <w:p w14:paraId="4ECCF81F" w14:textId="77777777" w:rsidR="00831FA2" w:rsidRDefault="00831FA2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43860F88" w14:textId="77777777" w:rsidR="00831FA2" w:rsidRDefault="00831FA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43818D" w14:textId="77777777" w:rsidR="00294B9C" w:rsidRDefault="00294B9C">
      <w:pPr>
        <w:pStyle w:val="a3"/>
        <w:rPr>
          <w:b/>
          <w:sz w:val="20"/>
        </w:rPr>
      </w:pPr>
    </w:p>
    <w:p w14:paraId="43CDB37F" w14:textId="77777777" w:rsidR="00294B9C" w:rsidRDefault="00831FA2">
      <w:pPr>
        <w:pStyle w:val="a5"/>
        <w:numPr>
          <w:ilvl w:val="0"/>
          <w:numId w:val="1"/>
        </w:numPr>
        <w:tabs>
          <w:tab w:val="left" w:pos="281"/>
        </w:tabs>
        <w:ind w:left="5185" w:right="1428" w:hanging="5186"/>
        <w:rPr>
          <w:b/>
          <w:sz w:val="20"/>
        </w:rPr>
      </w:pPr>
      <w:r>
        <w:rPr>
          <w:b/>
          <w:sz w:val="20"/>
        </w:rPr>
        <w:t>четверть</w:t>
      </w:r>
    </w:p>
    <w:p w14:paraId="456BEE98" w14:textId="77777777" w:rsidR="00294B9C" w:rsidRDefault="00831FA2">
      <w:pPr>
        <w:pStyle w:val="a3"/>
        <w:spacing w:before="90"/>
        <w:ind w:leftChars="-3200" w:left="-7040" w:right="216"/>
        <w:jc w:val="right"/>
      </w:pPr>
      <w:r>
        <w:br w:type="column"/>
      </w:r>
      <w:r>
        <w:t>УТВЕРЖДАЮ</w:t>
      </w:r>
    </w:p>
    <w:p w14:paraId="58AD26CB" w14:textId="77777777" w:rsidR="00294B9C" w:rsidRDefault="00831FA2">
      <w:pPr>
        <w:pStyle w:val="a3"/>
        <w:ind w:left="329" w:right="217" w:firstLine="837"/>
        <w:jc w:val="right"/>
      </w:pPr>
      <w:r>
        <w:rPr>
          <w:lang w:val="uk-UA"/>
        </w:rPr>
        <w:t>И.о д</w:t>
      </w:r>
      <w:r>
        <w:t>иректор</w:t>
      </w:r>
      <w:r>
        <w:rPr>
          <w:lang w:val="uk-UA"/>
        </w:rPr>
        <w:t>а</w:t>
      </w:r>
      <w:r>
        <w:t xml:space="preserve"> МБОУ «</w:t>
      </w:r>
      <w:r>
        <w:rPr>
          <w:lang w:val="uk-UA"/>
        </w:rPr>
        <w:t>Виноградненская школа</w:t>
      </w:r>
      <w:r>
        <w:rPr>
          <w:spacing w:val="-57"/>
        </w:rPr>
        <w:t>»</w:t>
      </w:r>
    </w:p>
    <w:p w14:paraId="05B610F7" w14:textId="77777777" w:rsidR="00294B9C" w:rsidRPr="00831FA2" w:rsidRDefault="00831FA2">
      <w:pPr>
        <w:pStyle w:val="a3"/>
        <w:tabs>
          <w:tab w:val="left" w:pos="1319"/>
        </w:tabs>
        <w:ind w:right="217"/>
        <w:jc w:val="right"/>
        <w:rPr>
          <w:lang w:val="uk-UA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lang w:val="uk-UA"/>
        </w:rPr>
        <w:t>В. В. Дикая</w:t>
      </w:r>
    </w:p>
    <w:p w14:paraId="34B597B1" w14:textId="77777777" w:rsidR="00294B9C" w:rsidRDefault="00831FA2">
      <w:pPr>
        <w:pStyle w:val="a3"/>
        <w:ind w:right="218"/>
        <w:jc w:val="right"/>
      </w:pPr>
      <w:r>
        <w:t>01.09.2023</w:t>
      </w:r>
      <w:r>
        <w:rPr>
          <w:spacing w:val="-2"/>
        </w:rPr>
        <w:t xml:space="preserve"> </w:t>
      </w:r>
      <w:r>
        <w:t>г.</w:t>
      </w:r>
    </w:p>
    <w:p w14:paraId="3589317A" w14:textId="77777777" w:rsidR="00294B9C" w:rsidRDefault="00294B9C">
      <w:pPr>
        <w:jc w:val="right"/>
        <w:sectPr w:rsidR="00294B9C">
          <w:type w:val="continuous"/>
          <w:pgSz w:w="11910" w:h="16840"/>
          <w:pgMar w:top="160" w:right="500" w:bottom="280" w:left="500" w:header="720" w:footer="720" w:gutter="0"/>
          <w:cols w:num="2" w:space="720" w:equalWidth="0">
            <w:col w:w="7428" w:space="40"/>
            <w:col w:w="3442"/>
          </w:cols>
        </w:sectPr>
      </w:pPr>
    </w:p>
    <w:p w14:paraId="6B3BD66E" w14:textId="77777777" w:rsidR="00294B9C" w:rsidRDefault="00294B9C">
      <w:pPr>
        <w:pStyle w:val="a3"/>
        <w:spacing w:before="1"/>
        <w:rPr>
          <w:sz w:val="21"/>
        </w:rPr>
      </w:pPr>
    </w:p>
    <w:p w14:paraId="719E343E" w14:textId="6E47A2DB" w:rsidR="00294B9C" w:rsidRDefault="00145AB6">
      <w:pPr>
        <w:tabs>
          <w:tab w:val="left" w:pos="1252"/>
          <w:tab w:val="left" w:pos="3973"/>
          <w:tab w:val="left" w:pos="6359"/>
        </w:tabs>
        <w:ind w:left="2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362F717" wp14:editId="5671FEC5">
                <wp:extent cx="498475" cy="1295400"/>
                <wp:effectExtent l="0" t="3175" r="0" b="0"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0"/>
                            </w:tblGrid>
                            <w:tr w:rsidR="00831FA2" w14:paraId="3272F44E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770" w:type="dxa"/>
                                  <w:shd w:val="clear" w:color="auto" w:fill="BEBEBE"/>
                                </w:tcPr>
                                <w:p w14:paraId="1253C32B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Месяц</w:t>
                                  </w:r>
                                </w:p>
                              </w:tc>
                            </w:tr>
                            <w:tr w:rsidR="00831FA2" w14:paraId="1D46ECE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</w:tcPr>
                                <w:p w14:paraId="7F132A33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Пн</w:t>
                                  </w:r>
                                </w:p>
                              </w:tc>
                            </w:tr>
                            <w:tr w:rsidR="00831FA2" w14:paraId="49ED8F9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</w:tcPr>
                                <w:p w14:paraId="44FA1B13" w14:textId="77777777" w:rsidR="00831FA2" w:rsidRDefault="00831FA2">
                                  <w:pPr>
                                    <w:pStyle w:val="TableParagraph"/>
                                    <w:ind w:left="8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Вт</w:t>
                                  </w:r>
                                </w:p>
                              </w:tc>
                            </w:tr>
                            <w:tr w:rsidR="00831FA2" w14:paraId="6DBD36D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70" w:type="dxa"/>
                                </w:tcPr>
                                <w:p w14:paraId="39AAEFC5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Ср</w:t>
                                  </w:r>
                                </w:p>
                              </w:tc>
                            </w:tr>
                            <w:tr w:rsidR="00831FA2" w14:paraId="3B6A502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</w:tcPr>
                                <w:p w14:paraId="0EED29D4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Чт</w:t>
                                  </w:r>
                                </w:p>
                              </w:tc>
                            </w:tr>
                            <w:tr w:rsidR="00831FA2" w14:paraId="0D6A5A4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</w:tcPr>
                                <w:p w14:paraId="7891D376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Пт</w:t>
                                  </w:r>
                                </w:p>
                              </w:tc>
                            </w:tr>
                            <w:tr w:rsidR="00831FA2" w14:paraId="10B574C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70" w:type="dxa"/>
                                  <w:shd w:val="clear" w:color="auto" w:fill="BEBEBE"/>
                                </w:tcPr>
                                <w:p w14:paraId="4415BB0B" w14:textId="77777777" w:rsidR="00831FA2" w:rsidRDefault="00831FA2">
                                  <w:pPr>
                                    <w:pStyle w:val="TableParagraph"/>
                                    <w:ind w:left="8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Сб</w:t>
                                  </w:r>
                                </w:p>
                              </w:tc>
                            </w:tr>
                            <w:tr w:rsidR="00831FA2" w14:paraId="4E813E42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770" w:type="dxa"/>
                                  <w:shd w:val="clear" w:color="auto" w:fill="BEBEBE"/>
                                </w:tcPr>
                                <w:p w14:paraId="1C4CEF33" w14:textId="77777777" w:rsidR="00831FA2" w:rsidRDefault="00831FA2">
                                  <w:pPr>
                                    <w:pStyle w:val="TableParagraph"/>
                                    <w:spacing w:line="212" w:lineRule="exact"/>
                                    <w:ind w:left="84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</w:tbl>
                          <w:p w14:paraId="4F3E55CC" w14:textId="77777777" w:rsidR="00831FA2" w:rsidRDefault="00831F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62F717" id="Text Box 21" o:spid="_x0000_s1032" type="#_x0000_t202" style="width:39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0"/>
                      </w:tblGrid>
                      <w:tr w:rsidR="00831FA2" w14:paraId="3272F44E" w14:textId="77777777">
                        <w:trPr>
                          <w:trHeight w:val="337"/>
                        </w:trPr>
                        <w:tc>
                          <w:tcPr>
                            <w:tcW w:w="770" w:type="dxa"/>
                            <w:shd w:val="clear" w:color="auto" w:fill="BEBEBE"/>
                          </w:tcPr>
                          <w:p w14:paraId="1253C32B" w14:textId="77777777" w:rsidR="00831FA2" w:rsidRDefault="00831FA2">
                            <w:pPr>
                              <w:pStyle w:val="TableParagraph"/>
                              <w:spacing w:line="240" w:lineRule="auto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Месяц</w:t>
                            </w:r>
                          </w:p>
                        </w:tc>
                      </w:tr>
                      <w:tr w:rsidR="00831FA2" w14:paraId="1D46ECE0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</w:tcPr>
                          <w:p w14:paraId="7F132A33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Пн</w:t>
                            </w:r>
                          </w:p>
                        </w:tc>
                      </w:tr>
                      <w:tr w:rsidR="00831FA2" w14:paraId="49ED8F9A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</w:tcPr>
                          <w:p w14:paraId="44FA1B13" w14:textId="77777777" w:rsidR="00831FA2" w:rsidRDefault="00831FA2">
                            <w:pPr>
                              <w:pStyle w:val="TableParagraph"/>
                              <w:ind w:left="8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Вт</w:t>
                            </w:r>
                          </w:p>
                        </w:tc>
                      </w:tr>
                      <w:tr w:rsidR="00831FA2" w14:paraId="6DBD36D3" w14:textId="77777777">
                        <w:trPr>
                          <w:trHeight w:val="229"/>
                        </w:trPr>
                        <w:tc>
                          <w:tcPr>
                            <w:tcW w:w="770" w:type="dxa"/>
                          </w:tcPr>
                          <w:p w14:paraId="39AAEFC5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Ср</w:t>
                            </w:r>
                          </w:p>
                        </w:tc>
                      </w:tr>
                      <w:tr w:rsidR="00831FA2" w14:paraId="3B6A5028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</w:tcPr>
                          <w:p w14:paraId="0EED29D4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Чт</w:t>
                            </w:r>
                          </w:p>
                        </w:tc>
                      </w:tr>
                      <w:tr w:rsidR="00831FA2" w14:paraId="0D6A5A45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</w:tcPr>
                          <w:p w14:paraId="7891D376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Пт</w:t>
                            </w:r>
                          </w:p>
                        </w:tc>
                      </w:tr>
                      <w:tr w:rsidR="00831FA2" w14:paraId="10B574C2" w14:textId="77777777">
                        <w:trPr>
                          <w:trHeight w:val="229"/>
                        </w:trPr>
                        <w:tc>
                          <w:tcPr>
                            <w:tcW w:w="770" w:type="dxa"/>
                            <w:shd w:val="clear" w:color="auto" w:fill="BEBEBE"/>
                          </w:tcPr>
                          <w:p w14:paraId="4415BB0B" w14:textId="77777777" w:rsidR="00831FA2" w:rsidRDefault="00831FA2">
                            <w:pPr>
                              <w:pStyle w:val="TableParagraph"/>
                              <w:ind w:left="8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Сб</w:t>
                            </w:r>
                          </w:p>
                        </w:tc>
                      </w:tr>
                      <w:tr w:rsidR="00831FA2" w14:paraId="4E813E42" w14:textId="77777777">
                        <w:trPr>
                          <w:trHeight w:val="232"/>
                        </w:trPr>
                        <w:tc>
                          <w:tcPr>
                            <w:tcW w:w="770" w:type="dxa"/>
                            <w:shd w:val="clear" w:color="auto" w:fill="BEBEBE"/>
                          </w:tcPr>
                          <w:p w14:paraId="1C4CEF33" w14:textId="77777777" w:rsidR="00831FA2" w:rsidRDefault="00831FA2">
                            <w:pPr>
                              <w:pStyle w:val="TableParagraph"/>
                              <w:spacing w:line="212" w:lineRule="exact"/>
                              <w:ind w:left="84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</w:t>
                            </w:r>
                          </w:p>
                        </w:tc>
                      </w:tr>
                    </w:tbl>
                    <w:p w14:paraId="4F3E55CC" w14:textId="77777777" w:rsidR="00831FA2" w:rsidRDefault="00831FA2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31FA2">
        <w:rPr>
          <w:sz w:val="20"/>
        </w:rPr>
        <w:tab/>
      </w:r>
      <w:r>
        <w:rPr>
          <w:noProof/>
          <w:position w:val="11"/>
          <w:sz w:val="20"/>
        </w:rPr>
        <mc:AlternateContent>
          <mc:Choice Requires="wps">
            <w:drawing>
              <wp:inline distT="0" distB="0" distL="0" distR="0" wp14:anchorId="41DA66D9" wp14:editId="19B57C1B">
                <wp:extent cx="1423670" cy="1226820"/>
                <wp:effectExtent l="0" t="0" r="0" b="1905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4"/>
                              <w:gridCol w:w="425"/>
                              <w:gridCol w:w="425"/>
                              <w:gridCol w:w="567"/>
                              <w:gridCol w:w="428"/>
                            </w:tblGrid>
                            <w:tr w:rsidR="00831FA2" w14:paraId="502E075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229" w:type="dxa"/>
                                  <w:gridSpan w:val="5"/>
                                  <w:shd w:val="clear" w:color="auto" w:fill="BEBEBE"/>
                                </w:tcPr>
                                <w:p w14:paraId="15BB5EBC" w14:textId="77777777" w:rsidR="00831FA2" w:rsidRDefault="00831FA2">
                                  <w:pPr>
                                    <w:pStyle w:val="TableParagraph"/>
                                    <w:ind w:left="58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Январь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831FA2" w14:paraId="33DAA5B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  <w:shd w:val="clear" w:color="auto" w:fill="FFC000"/>
                                </w:tcPr>
                                <w:p w14:paraId="10DCABE4" w14:textId="77777777" w:rsidR="00831FA2" w:rsidRDefault="00831FA2">
                                  <w:pPr>
                                    <w:pStyle w:val="TableParagraph"/>
                                    <w:ind w:left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C000"/>
                                </w:tcPr>
                                <w:p w14:paraId="7CBAF309" w14:textId="77777777" w:rsidR="00831FA2" w:rsidRDefault="00831FA2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B0A9CBA" w14:textId="77777777" w:rsidR="00831FA2" w:rsidRDefault="00831FA2">
                                  <w:pPr>
                                    <w:pStyle w:val="TableParagraph"/>
                                    <w:ind w:left="93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12B5A2B" w14:textId="77777777" w:rsidR="00831FA2" w:rsidRDefault="00831FA2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072F1238" w14:textId="77777777" w:rsidR="00831FA2" w:rsidRDefault="00831FA2">
                                  <w:pPr>
                                    <w:pStyle w:val="TableParagraph"/>
                                    <w:ind w:left="92" w:righ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831FA2" w14:paraId="49F87DC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  <w:shd w:val="clear" w:color="auto" w:fill="FFC000"/>
                                </w:tcPr>
                                <w:p w14:paraId="6614403C" w14:textId="77777777" w:rsidR="00831FA2" w:rsidRDefault="00831FA2">
                                  <w:pPr>
                                    <w:pStyle w:val="TableParagraph"/>
                                    <w:ind w:left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C000"/>
                                </w:tcPr>
                                <w:p w14:paraId="31F12713" w14:textId="77777777" w:rsidR="00831FA2" w:rsidRDefault="00831FA2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B74BF40" w14:textId="77777777" w:rsidR="00831FA2" w:rsidRDefault="00831FA2">
                                  <w:pPr>
                                    <w:pStyle w:val="TableParagraph"/>
                                    <w:ind w:left="93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8D9A855" w14:textId="77777777" w:rsidR="00831FA2" w:rsidRDefault="00831FA2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711B938D" w14:textId="77777777" w:rsidR="00831FA2" w:rsidRDefault="00831FA2">
                                  <w:pPr>
                                    <w:pStyle w:val="TableParagraph"/>
                                    <w:ind w:left="92" w:righ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831FA2" w14:paraId="137597D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  <w:shd w:val="clear" w:color="auto" w:fill="FFC000"/>
                                </w:tcPr>
                                <w:p w14:paraId="5CFE61B5" w14:textId="77777777" w:rsidR="00831FA2" w:rsidRDefault="00831FA2">
                                  <w:pPr>
                                    <w:pStyle w:val="TableParagraph"/>
                                    <w:ind w:left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C000"/>
                                </w:tcPr>
                                <w:p w14:paraId="25F746DB" w14:textId="77777777" w:rsidR="00831FA2" w:rsidRDefault="00831FA2">
                                  <w:pPr>
                                    <w:pStyle w:val="TableParagraph"/>
                                    <w:ind w:left="11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A65FAD4" w14:textId="77777777" w:rsidR="00831FA2" w:rsidRDefault="00831FA2">
                                  <w:pPr>
                                    <w:pStyle w:val="TableParagraph"/>
                                    <w:ind w:left="93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554647E" w14:textId="77777777" w:rsidR="00831FA2" w:rsidRDefault="00831FA2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1A00892" w14:textId="77777777" w:rsidR="00831FA2" w:rsidRDefault="00831FA2">
                                  <w:pPr>
                                    <w:pStyle w:val="TableParagraph"/>
                                    <w:ind w:left="92" w:righ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831FA2" w14:paraId="64A1699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  <w:shd w:val="clear" w:color="auto" w:fill="FFC000"/>
                                </w:tcPr>
                                <w:p w14:paraId="214FD66C" w14:textId="77777777" w:rsidR="00831FA2" w:rsidRDefault="00831FA2">
                                  <w:pPr>
                                    <w:pStyle w:val="TableParagraph"/>
                                    <w:ind w:left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EE1BE9C" w14:textId="77777777" w:rsidR="00831FA2" w:rsidRDefault="00831FA2">
                                  <w:pPr>
                                    <w:pStyle w:val="TableParagraph"/>
                                    <w:ind w:left="11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55A2431" w14:textId="77777777" w:rsidR="00831FA2" w:rsidRDefault="00831FA2">
                                  <w:pPr>
                                    <w:pStyle w:val="TableParagraph"/>
                                    <w:ind w:left="93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E2B2425" w14:textId="77777777" w:rsidR="00831FA2" w:rsidRDefault="00831FA2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08169010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3CE7711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  <w:shd w:val="clear" w:color="auto" w:fill="FFC000"/>
                                </w:tcPr>
                                <w:p w14:paraId="1F5C8D0A" w14:textId="77777777" w:rsidR="00831FA2" w:rsidRDefault="00831FA2">
                                  <w:pPr>
                                    <w:pStyle w:val="TableParagraph"/>
                                    <w:ind w:left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C9B818A" w14:textId="77777777" w:rsidR="00831FA2" w:rsidRDefault="00831FA2">
                                  <w:pPr>
                                    <w:pStyle w:val="TableParagraph"/>
                                    <w:ind w:left="11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4C55ADC" w14:textId="77777777" w:rsidR="00831FA2" w:rsidRDefault="00831FA2">
                                  <w:pPr>
                                    <w:pStyle w:val="TableParagraph"/>
                                    <w:ind w:left="93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23B6797" w14:textId="77777777" w:rsidR="00831FA2" w:rsidRDefault="00831FA2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0C01D224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3FFEA61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  <w:shd w:val="clear" w:color="auto" w:fill="FFC000"/>
                                </w:tcPr>
                                <w:p w14:paraId="15EA5A2C" w14:textId="77777777" w:rsidR="00831FA2" w:rsidRDefault="00831FA2">
                                  <w:pPr>
                                    <w:pStyle w:val="TableParagraph"/>
                                    <w:ind w:left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BEBEBE"/>
                                </w:tcPr>
                                <w:p w14:paraId="5A920327" w14:textId="77777777" w:rsidR="00831FA2" w:rsidRDefault="00831FA2">
                                  <w:pPr>
                                    <w:pStyle w:val="TableParagraph"/>
                                    <w:ind w:left="11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BEBEBE"/>
                                </w:tcPr>
                                <w:p w14:paraId="2E8FDFB6" w14:textId="77777777" w:rsidR="00831FA2" w:rsidRDefault="00831FA2">
                                  <w:pPr>
                                    <w:pStyle w:val="TableParagraph"/>
                                    <w:ind w:left="93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BEBEBE"/>
                                </w:tcPr>
                                <w:p w14:paraId="60861C36" w14:textId="77777777" w:rsidR="00831FA2" w:rsidRDefault="00831FA2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BEBEBE"/>
                                </w:tcPr>
                                <w:p w14:paraId="13F52E51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1169AEB4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84" w:type="dxa"/>
                                  <w:shd w:val="clear" w:color="auto" w:fill="FFC000"/>
                                </w:tcPr>
                                <w:p w14:paraId="27362023" w14:textId="77777777" w:rsidR="00831FA2" w:rsidRDefault="00831FA2">
                                  <w:pPr>
                                    <w:pStyle w:val="TableParagraph"/>
                                    <w:spacing w:line="212" w:lineRule="exact"/>
                                    <w:ind w:left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BEBEBE"/>
                                </w:tcPr>
                                <w:p w14:paraId="627BB482" w14:textId="77777777" w:rsidR="00831FA2" w:rsidRDefault="00831FA2">
                                  <w:pPr>
                                    <w:pStyle w:val="TableParagraph"/>
                                    <w:spacing w:line="212" w:lineRule="exact"/>
                                    <w:ind w:left="11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BEBEBE"/>
                                </w:tcPr>
                                <w:p w14:paraId="3EC8B83E" w14:textId="77777777" w:rsidR="00831FA2" w:rsidRDefault="00831FA2">
                                  <w:pPr>
                                    <w:pStyle w:val="TableParagraph"/>
                                    <w:spacing w:line="212" w:lineRule="exact"/>
                                    <w:ind w:left="93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BEBEBE"/>
                                </w:tcPr>
                                <w:p w14:paraId="3550F445" w14:textId="77777777" w:rsidR="00831FA2" w:rsidRDefault="00831FA2">
                                  <w:pPr>
                                    <w:pStyle w:val="TableParagraph"/>
                                    <w:spacing w:line="212" w:lineRule="exact"/>
                                    <w:ind w:right="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BEBEBE"/>
                                </w:tcPr>
                                <w:p w14:paraId="7DB7DB6C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5FFB98" w14:textId="77777777" w:rsidR="00831FA2" w:rsidRDefault="00831F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DA66D9" id="Text Box 20" o:spid="_x0000_s1033" type="#_x0000_t202" style="width:112.1pt;height:9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4"/>
                        <w:gridCol w:w="425"/>
                        <w:gridCol w:w="425"/>
                        <w:gridCol w:w="567"/>
                        <w:gridCol w:w="428"/>
                      </w:tblGrid>
                      <w:tr w:rsidR="00831FA2" w14:paraId="502E0758" w14:textId="77777777">
                        <w:trPr>
                          <w:trHeight w:val="229"/>
                        </w:trPr>
                        <w:tc>
                          <w:tcPr>
                            <w:tcW w:w="2229" w:type="dxa"/>
                            <w:gridSpan w:val="5"/>
                            <w:shd w:val="clear" w:color="auto" w:fill="BEBEBE"/>
                          </w:tcPr>
                          <w:p w14:paraId="15BB5EBC" w14:textId="77777777" w:rsidR="00831FA2" w:rsidRDefault="00831FA2">
                            <w:pPr>
                              <w:pStyle w:val="TableParagraph"/>
                              <w:ind w:left="58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Январь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2024</w:t>
                            </w:r>
                          </w:p>
                        </w:tc>
                      </w:tr>
                      <w:tr w:rsidR="00831FA2" w14:paraId="33DAA5B8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  <w:shd w:val="clear" w:color="auto" w:fill="FFC000"/>
                          </w:tcPr>
                          <w:p w14:paraId="10DCABE4" w14:textId="77777777" w:rsidR="00831FA2" w:rsidRDefault="00831FA2">
                            <w:pPr>
                              <w:pStyle w:val="TableParagraph"/>
                              <w:ind w:left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C000"/>
                          </w:tcPr>
                          <w:p w14:paraId="7CBAF309" w14:textId="77777777" w:rsidR="00831FA2" w:rsidRDefault="00831FA2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2B0A9CBA" w14:textId="77777777" w:rsidR="00831FA2" w:rsidRDefault="00831FA2">
                            <w:pPr>
                              <w:pStyle w:val="TableParagraph"/>
                              <w:ind w:left="93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12B5A2B" w14:textId="77777777" w:rsidR="00831FA2" w:rsidRDefault="00831FA2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072F1238" w14:textId="77777777" w:rsidR="00831FA2" w:rsidRDefault="00831FA2">
                            <w:pPr>
                              <w:pStyle w:val="TableParagraph"/>
                              <w:ind w:left="92" w:righ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831FA2" w14:paraId="49F87DC9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  <w:shd w:val="clear" w:color="auto" w:fill="FFC000"/>
                          </w:tcPr>
                          <w:p w14:paraId="6614403C" w14:textId="77777777" w:rsidR="00831FA2" w:rsidRDefault="00831FA2">
                            <w:pPr>
                              <w:pStyle w:val="TableParagraph"/>
                              <w:ind w:left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C000"/>
                          </w:tcPr>
                          <w:p w14:paraId="31F12713" w14:textId="77777777" w:rsidR="00831FA2" w:rsidRDefault="00831FA2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B74BF40" w14:textId="77777777" w:rsidR="00831FA2" w:rsidRDefault="00831FA2">
                            <w:pPr>
                              <w:pStyle w:val="TableParagraph"/>
                              <w:ind w:left="93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8D9A855" w14:textId="77777777" w:rsidR="00831FA2" w:rsidRDefault="00831FA2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711B938D" w14:textId="77777777" w:rsidR="00831FA2" w:rsidRDefault="00831FA2">
                            <w:pPr>
                              <w:pStyle w:val="TableParagraph"/>
                              <w:ind w:left="92" w:righ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831FA2" w14:paraId="137597DE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  <w:shd w:val="clear" w:color="auto" w:fill="FFC000"/>
                          </w:tcPr>
                          <w:p w14:paraId="5CFE61B5" w14:textId="77777777" w:rsidR="00831FA2" w:rsidRDefault="00831FA2">
                            <w:pPr>
                              <w:pStyle w:val="TableParagraph"/>
                              <w:ind w:left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C000"/>
                          </w:tcPr>
                          <w:p w14:paraId="25F746DB" w14:textId="77777777" w:rsidR="00831FA2" w:rsidRDefault="00831FA2">
                            <w:pPr>
                              <w:pStyle w:val="TableParagraph"/>
                              <w:ind w:left="11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A65FAD4" w14:textId="77777777" w:rsidR="00831FA2" w:rsidRDefault="00831FA2">
                            <w:pPr>
                              <w:pStyle w:val="TableParagraph"/>
                              <w:ind w:left="93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554647E" w14:textId="77777777" w:rsidR="00831FA2" w:rsidRDefault="00831FA2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21A00892" w14:textId="77777777" w:rsidR="00831FA2" w:rsidRDefault="00831FA2">
                            <w:pPr>
                              <w:pStyle w:val="TableParagraph"/>
                              <w:ind w:left="92" w:righ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  <w:tr w:rsidR="00831FA2" w14:paraId="64A16996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  <w:shd w:val="clear" w:color="auto" w:fill="FFC000"/>
                          </w:tcPr>
                          <w:p w14:paraId="214FD66C" w14:textId="77777777" w:rsidR="00831FA2" w:rsidRDefault="00831FA2">
                            <w:pPr>
                              <w:pStyle w:val="TableParagraph"/>
                              <w:ind w:left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EE1BE9C" w14:textId="77777777" w:rsidR="00831FA2" w:rsidRDefault="00831FA2">
                            <w:pPr>
                              <w:pStyle w:val="TableParagraph"/>
                              <w:ind w:left="11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55A2431" w14:textId="77777777" w:rsidR="00831FA2" w:rsidRDefault="00831FA2">
                            <w:pPr>
                              <w:pStyle w:val="TableParagraph"/>
                              <w:ind w:left="93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E2B2425" w14:textId="77777777" w:rsidR="00831FA2" w:rsidRDefault="00831FA2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08169010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3CE77117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  <w:shd w:val="clear" w:color="auto" w:fill="FFC000"/>
                          </w:tcPr>
                          <w:p w14:paraId="1F5C8D0A" w14:textId="77777777" w:rsidR="00831FA2" w:rsidRDefault="00831FA2">
                            <w:pPr>
                              <w:pStyle w:val="TableParagraph"/>
                              <w:ind w:left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C9B818A" w14:textId="77777777" w:rsidR="00831FA2" w:rsidRDefault="00831FA2">
                            <w:pPr>
                              <w:pStyle w:val="TableParagraph"/>
                              <w:ind w:left="11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4C55ADC" w14:textId="77777777" w:rsidR="00831FA2" w:rsidRDefault="00831FA2">
                            <w:pPr>
                              <w:pStyle w:val="TableParagraph"/>
                              <w:ind w:left="93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23B6797" w14:textId="77777777" w:rsidR="00831FA2" w:rsidRDefault="00831FA2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0C01D224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3FFEA614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  <w:shd w:val="clear" w:color="auto" w:fill="FFC000"/>
                          </w:tcPr>
                          <w:p w14:paraId="15EA5A2C" w14:textId="77777777" w:rsidR="00831FA2" w:rsidRDefault="00831FA2">
                            <w:pPr>
                              <w:pStyle w:val="TableParagraph"/>
                              <w:ind w:left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BEBEBE"/>
                          </w:tcPr>
                          <w:p w14:paraId="5A920327" w14:textId="77777777" w:rsidR="00831FA2" w:rsidRDefault="00831FA2">
                            <w:pPr>
                              <w:pStyle w:val="TableParagraph"/>
                              <w:ind w:left="11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BEBEBE"/>
                          </w:tcPr>
                          <w:p w14:paraId="2E8FDFB6" w14:textId="77777777" w:rsidR="00831FA2" w:rsidRDefault="00831FA2">
                            <w:pPr>
                              <w:pStyle w:val="TableParagraph"/>
                              <w:ind w:left="93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BEBEBE"/>
                          </w:tcPr>
                          <w:p w14:paraId="60861C36" w14:textId="77777777" w:rsidR="00831FA2" w:rsidRDefault="00831FA2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BEBEBE"/>
                          </w:tcPr>
                          <w:p w14:paraId="13F52E51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1169AEB4" w14:textId="77777777">
                        <w:trPr>
                          <w:trHeight w:val="232"/>
                        </w:trPr>
                        <w:tc>
                          <w:tcPr>
                            <w:tcW w:w="384" w:type="dxa"/>
                            <w:shd w:val="clear" w:color="auto" w:fill="FFC000"/>
                          </w:tcPr>
                          <w:p w14:paraId="27362023" w14:textId="77777777" w:rsidR="00831FA2" w:rsidRDefault="00831FA2">
                            <w:pPr>
                              <w:pStyle w:val="TableParagraph"/>
                              <w:spacing w:line="212" w:lineRule="exact"/>
                              <w:ind w:left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BEBEBE"/>
                          </w:tcPr>
                          <w:p w14:paraId="627BB482" w14:textId="77777777" w:rsidR="00831FA2" w:rsidRDefault="00831FA2">
                            <w:pPr>
                              <w:pStyle w:val="TableParagraph"/>
                              <w:spacing w:line="212" w:lineRule="exact"/>
                              <w:ind w:left="11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BEBEBE"/>
                          </w:tcPr>
                          <w:p w14:paraId="3EC8B83E" w14:textId="77777777" w:rsidR="00831FA2" w:rsidRDefault="00831FA2">
                            <w:pPr>
                              <w:pStyle w:val="TableParagraph"/>
                              <w:spacing w:line="212" w:lineRule="exact"/>
                              <w:ind w:left="93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BEBEBE"/>
                          </w:tcPr>
                          <w:p w14:paraId="3550F445" w14:textId="77777777" w:rsidR="00831FA2" w:rsidRDefault="00831FA2">
                            <w:pPr>
                              <w:pStyle w:val="TableParagraph"/>
                              <w:spacing w:line="212" w:lineRule="exact"/>
                              <w:ind w:right="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BEBEBE"/>
                          </w:tcPr>
                          <w:p w14:paraId="7DB7DB6C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E5FFB98" w14:textId="77777777" w:rsidR="00831FA2" w:rsidRDefault="00831FA2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31FA2">
        <w:rPr>
          <w:position w:val="11"/>
          <w:sz w:val="20"/>
        </w:rPr>
        <w:tab/>
      </w:r>
      <w:r>
        <w:rPr>
          <w:noProof/>
          <w:position w:val="11"/>
          <w:sz w:val="20"/>
        </w:rPr>
        <mc:AlternateContent>
          <mc:Choice Requires="wps">
            <w:drawing>
              <wp:inline distT="0" distB="0" distL="0" distR="0" wp14:anchorId="413E6117" wp14:editId="2512E62E">
                <wp:extent cx="1381125" cy="1226820"/>
                <wp:effectExtent l="1905" t="0" r="0" b="1905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4"/>
                              <w:gridCol w:w="420"/>
                              <w:gridCol w:w="420"/>
                              <w:gridCol w:w="516"/>
                              <w:gridCol w:w="420"/>
                            </w:tblGrid>
                            <w:tr w:rsidR="00831FA2" w14:paraId="7CA37CD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160" w:type="dxa"/>
                                  <w:gridSpan w:val="5"/>
                                  <w:shd w:val="clear" w:color="auto" w:fill="BEBEBE"/>
                                </w:tcPr>
                                <w:p w14:paraId="3A021319" w14:textId="77777777" w:rsidR="00831FA2" w:rsidRDefault="00831FA2">
                                  <w:pPr>
                                    <w:pStyle w:val="TableParagraph"/>
                                    <w:ind w:left="49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Февраль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831FA2" w14:paraId="05A7373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14:paraId="26F977B6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4B7243BA" w14:textId="77777777" w:rsidR="00831FA2" w:rsidRDefault="00831FA2">
                                  <w:pPr>
                                    <w:pStyle w:val="TableParagraph"/>
                                    <w:ind w:left="15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799D22C3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B8CCE3"/>
                                </w:tcPr>
                                <w:p w14:paraId="1C4B9E22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1BFE4B9B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831FA2" w14:paraId="523B0D6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14:paraId="7AFD7AB6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69599A7D" w14:textId="77777777" w:rsidR="00831FA2" w:rsidRDefault="00831FA2">
                                  <w:pPr>
                                    <w:pStyle w:val="TableParagraph"/>
                                    <w:ind w:left="15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2D88AFB6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B8CCE3"/>
                                </w:tcPr>
                                <w:p w14:paraId="6FC9AE15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27285B15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831FA2" w14:paraId="18914FC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3E7EA514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1B8FB6A0" w14:textId="77777777" w:rsidR="00831FA2" w:rsidRDefault="00831FA2">
                                  <w:pPr>
                                    <w:pStyle w:val="TableParagraph"/>
                                    <w:ind w:left="15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735DE11A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B8CCE3"/>
                                </w:tcPr>
                                <w:p w14:paraId="73919F7F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34A0D17C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831FA2" w14:paraId="6A7AD86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14:paraId="19AD3A17" w14:textId="77777777" w:rsidR="00831FA2" w:rsidRDefault="00831FA2">
                                  <w:pPr>
                                    <w:pStyle w:val="TableParagraph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259A46D2" w14:textId="77777777" w:rsidR="00831FA2" w:rsidRDefault="00831FA2">
                                  <w:pPr>
                                    <w:pStyle w:val="TableParagraph"/>
                                    <w:ind w:left="15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2A9B9E30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B8CCE3"/>
                                </w:tcPr>
                                <w:p w14:paraId="2F105E3F" w14:textId="77777777" w:rsidR="00831FA2" w:rsidRDefault="00831FA2">
                                  <w:pPr>
                                    <w:pStyle w:val="TableParagraph"/>
                                    <w:ind w:left="88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22*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21FC6351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831FA2" w14:paraId="3578E99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14:paraId="05CC567D" w14:textId="77777777" w:rsidR="00831FA2" w:rsidRDefault="00831FA2">
                                  <w:pPr>
                                    <w:pStyle w:val="TableParagraph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0B1EAAF1" w14:textId="77777777" w:rsidR="00831FA2" w:rsidRDefault="00831FA2">
                                  <w:pPr>
                                    <w:pStyle w:val="TableParagraph"/>
                                    <w:ind w:left="15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32909580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B8CCE3"/>
                                </w:tcPr>
                                <w:p w14:paraId="6FC420F2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5230CEC3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745A735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  <w:shd w:val="clear" w:color="auto" w:fill="BEBEBE"/>
                                </w:tcPr>
                                <w:p w14:paraId="7AA5AB54" w14:textId="77777777" w:rsidR="00831FA2" w:rsidRDefault="00831FA2">
                                  <w:pPr>
                                    <w:pStyle w:val="TableParagraph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BEBEBE"/>
                                </w:tcPr>
                                <w:p w14:paraId="40AAAA2E" w14:textId="77777777" w:rsidR="00831FA2" w:rsidRDefault="00831FA2"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BEBEBE"/>
                                </w:tcPr>
                                <w:p w14:paraId="6E4F7981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B8CCE3"/>
                                </w:tcPr>
                                <w:p w14:paraId="79F53F0C" w14:textId="77777777" w:rsidR="00831FA2" w:rsidRDefault="00831FA2">
                                  <w:pPr>
                                    <w:pStyle w:val="TableParagraph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BEBEBE"/>
                                </w:tcPr>
                                <w:p w14:paraId="5080B2DC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71B4373A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84" w:type="dxa"/>
                                  <w:shd w:val="clear" w:color="auto" w:fill="BEBEBE"/>
                                </w:tcPr>
                                <w:p w14:paraId="4D08C7FF" w14:textId="77777777" w:rsidR="00831FA2" w:rsidRDefault="00831FA2">
                                  <w:pPr>
                                    <w:pStyle w:val="TableParagraph"/>
                                    <w:spacing w:line="212" w:lineRule="exact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BEBEBE"/>
                                </w:tcPr>
                                <w:p w14:paraId="64ED5C5F" w14:textId="77777777" w:rsidR="00831FA2" w:rsidRDefault="00831FA2">
                                  <w:pPr>
                                    <w:pStyle w:val="TableParagraph"/>
                                    <w:spacing w:line="212" w:lineRule="exact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BEBEBE"/>
                                </w:tcPr>
                                <w:p w14:paraId="00FDA772" w14:textId="77777777" w:rsidR="00831FA2" w:rsidRDefault="00831FA2">
                                  <w:pPr>
                                    <w:pStyle w:val="TableParagraph"/>
                                    <w:spacing w:line="212" w:lineRule="exact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B8CCE3"/>
                                </w:tcPr>
                                <w:p w14:paraId="1E0D685A" w14:textId="77777777" w:rsidR="00831FA2" w:rsidRDefault="00831FA2">
                                  <w:pPr>
                                    <w:pStyle w:val="TableParagraph"/>
                                    <w:spacing w:line="212" w:lineRule="exact"/>
                                    <w:ind w:left="8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BEBEBE"/>
                                </w:tcPr>
                                <w:p w14:paraId="0369176C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B79BFA" w14:textId="77777777" w:rsidR="00831FA2" w:rsidRDefault="00831F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3E6117" id="Text Box 19" o:spid="_x0000_s1034" type="#_x0000_t202" style="width:108.75pt;height:9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4"/>
                        <w:gridCol w:w="420"/>
                        <w:gridCol w:w="420"/>
                        <w:gridCol w:w="516"/>
                        <w:gridCol w:w="420"/>
                      </w:tblGrid>
                      <w:tr w:rsidR="00831FA2" w14:paraId="7CA37CD8" w14:textId="77777777">
                        <w:trPr>
                          <w:trHeight w:val="229"/>
                        </w:trPr>
                        <w:tc>
                          <w:tcPr>
                            <w:tcW w:w="2160" w:type="dxa"/>
                            <w:gridSpan w:val="5"/>
                            <w:shd w:val="clear" w:color="auto" w:fill="BEBEBE"/>
                          </w:tcPr>
                          <w:p w14:paraId="3A021319" w14:textId="77777777" w:rsidR="00831FA2" w:rsidRDefault="00831FA2">
                            <w:pPr>
                              <w:pStyle w:val="TableParagraph"/>
                              <w:ind w:left="49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Февраль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2024</w:t>
                            </w:r>
                          </w:p>
                        </w:tc>
                      </w:tr>
                      <w:tr w:rsidR="00831FA2" w14:paraId="05A73734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14:paraId="26F977B6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4B7243BA" w14:textId="77777777" w:rsidR="00831FA2" w:rsidRDefault="00831FA2">
                            <w:pPr>
                              <w:pStyle w:val="TableParagraph"/>
                              <w:ind w:left="1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799D22C3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B8CCE3"/>
                          </w:tcPr>
                          <w:p w14:paraId="1C4B9E22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1BFE4B9B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831FA2" w14:paraId="523B0D6B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14:paraId="7AFD7AB6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69599A7D" w14:textId="77777777" w:rsidR="00831FA2" w:rsidRDefault="00831FA2">
                            <w:pPr>
                              <w:pStyle w:val="TableParagraph"/>
                              <w:ind w:left="1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2D88AFB6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B8CCE3"/>
                          </w:tcPr>
                          <w:p w14:paraId="6FC9AE15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27285B15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831FA2" w14:paraId="18914FC0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3E7EA514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1B8FB6A0" w14:textId="77777777" w:rsidR="00831FA2" w:rsidRDefault="00831FA2">
                            <w:pPr>
                              <w:pStyle w:val="TableParagraph"/>
                              <w:ind w:left="1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735DE11A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B8CCE3"/>
                          </w:tcPr>
                          <w:p w14:paraId="73919F7F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34A0D17C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831FA2" w14:paraId="6A7AD864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14:paraId="19AD3A17" w14:textId="77777777" w:rsidR="00831FA2" w:rsidRDefault="00831FA2">
                            <w:pPr>
                              <w:pStyle w:val="TableParagraph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259A46D2" w14:textId="77777777" w:rsidR="00831FA2" w:rsidRDefault="00831FA2">
                            <w:pPr>
                              <w:pStyle w:val="TableParagraph"/>
                              <w:ind w:left="1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2A9B9E30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B8CCE3"/>
                          </w:tcPr>
                          <w:p w14:paraId="2F105E3F" w14:textId="77777777" w:rsidR="00831FA2" w:rsidRDefault="00831FA2">
                            <w:pPr>
                              <w:pStyle w:val="TableParagraph"/>
                              <w:ind w:left="88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22*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21FC6351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831FA2" w14:paraId="3578E994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14:paraId="05CC567D" w14:textId="77777777" w:rsidR="00831FA2" w:rsidRDefault="00831FA2">
                            <w:pPr>
                              <w:pStyle w:val="TableParagraph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0B1EAAF1" w14:textId="77777777" w:rsidR="00831FA2" w:rsidRDefault="00831FA2">
                            <w:pPr>
                              <w:pStyle w:val="TableParagraph"/>
                              <w:ind w:left="1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32909580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B8CCE3"/>
                          </w:tcPr>
                          <w:p w14:paraId="6FC420F2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5230CEC3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745A735E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  <w:shd w:val="clear" w:color="auto" w:fill="BEBEBE"/>
                          </w:tcPr>
                          <w:p w14:paraId="7AA5AB54" w14:textId="77777777" w:rsidR="00831FA2" w:rsidRDefault="00831FA2">
                            <w:pPr>
                              <w:pStyle w:val="TableParagraph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BEBEBE"/>
                          </w:tcPr>
                          <w:p w14:paraId="40AAAA2E" w14:textId="77777777" w:rsidR="00831FA2" w:rsidRDefault="00831FA2">
                            <w:pPr>
                              <w:pStyle w:val="TableParagraph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BEBEBE"/>
                          </w:tcPr>
                          <w:p w14:paraId="6E4F7981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B8CCE3"/>
                          </w:tcPr>
                          <w:p w14:paraId="79F53F0C" w14:textId="77777777" w:rsidR="00831FA2" w:rsidRDefault="00831FA2">
                            <w:pPr>
                              <w:pStyle w:val="TableParagraph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BEBEBE"/>
                          </w:tcPr>
                          <w:p w14:paraId="5080B2DC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71B4373A" w14:textId="77777777">
                        <w:trPr>
                          <w:trHeight w:val="232"/>
                        </w:trPr>
                        <w:tc>
                          <w:tcPr>
                            <w:tcW w:w="384" w:type="dxa"/>
                            <w:shd w:val="clear" w:color="auto" w:fill="BEBEBE"/>
                          </w:tcPr>
                          <w:p w14:paraId="4D08C7FF" w14:textId="77777777" w:rsidR="00831FA2" w:rsidRDefault="00831FA2">
                            <w:pPr>
                              <w:pStyle w:val="TableParagraph"/>
                              <w:spacing w:line="212" w:lineRule="exact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BEBEBE"/>
                          </w:tcPr>
                          <w:p w14:paraId="64ED5C5F" w14:textId="77777777" w:rsidR="00831FA2" w:rsidRDefault="00831FA2">
                            <w:pPr>
                              <w:pStyle w:val="TableParagraph"/>
                              <w:spacing w:line="212" w:lineRule="exact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BEBEBE"/>
                          </w:tcPr>
                          <w:p w14:paraId="00FDA772" w14:textId="77777777" w:rsidR="00831FA2" w:rsidRDefault="00831FA2">
                            <w:pPr>
                              <w:pStyle w:val="TableParagraph"/>
                              <w:spacing w:line="212" w:lineRule="exact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B8CCE3"/>
                          </w:tcPr>
                          <w:p w14:paraId="1E0D685A" w14:textId="77777777" w:rsidR="00831FA2" w:rsidRDefault="00831FA2">
                            <w:pPr>
                              <w:pStyle w:val="TableParagraph"/>
                              <w:spacing w:line="212" w:lineRule="exact"/>
                              <w:ind w:left="8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BEBEBE"/>
                          </w:tcPr>
                          <w:p w14:paraId="0369176C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9B79BFA" w14:textId="77777777" w:rsidR="00831FA2" w:rsidRDefault="00831FA2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31FA2">
        <w:rPr>
          <w:position w:val="11"/>
          <w:sz w:val="20"/>
        </w:rPr>
        <w:tab/>
      </w:r>
      <w:r>
        <w:rPr>
          <w:noProof/>
          <w:position w:val="11"/>
          <w:sz w:val="20"/>
        </w:rPr>
        <mc:AlternateContent>
          <mc:Choice Requires="wps">
            <w:drawing>
              <wp:inline distT="0" distB="0" distL="0" distR="0" wp14:anchorId="0058266E" wp14:editId="011DAC33">
                <wp:extent cx="1347470" cy="1226820"/>
                <wp:effectExtent l="2540" t="0" r="2540" b="1905"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2"/>
                              <w:gridCol w:w="422"/>
                              <w:gridCol w:w="420"/>
                              <w:gridCol w:w="422"/>
                              <w:gridCol w:w="420"/>
                            </w:tblGrid>
                            <w:tr w:rsidR="00831FA2" w14:paraId="14D959D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106" w:type="dxa"/>
                                  <w:gridSpan w:val="5"/>
                                  <w:shd w:val="clear" w:color="auto" w:fill="BEBEBE"/>
                                </w:tcPr>
                                <w:p w14:paraId="66A2F68D" w14:textId="77777777" w:rsidR="00831FA2" w:rsidRDefault="00831FA2">
                                  <w:pPr>
                                    <w:pStyle w:val="TableParagraph"/>
                                    <w:ind w:left="59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Март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831FA2" w14:paraId="24D58C8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71574B30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3CEC6D58" w14:textId="77777777" w:rsidR="00831FA2" w:rsidRDefault="00831FA2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552B9B04" w14:textId="77777777" w:rsidR="00831FA2" w:rsidRDefault="00831FA2">
                                  <w:pPr>
                                    <w:pStyle w:val="TableParagraph"/>
                                    <w:ind w:left="88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04E6BE53" w14:textId="77777777" w:rsidR="00831FA2" w:rsidRDefault="00831FA2">
                                  <w:pPr>
                                    <w:pStyle w:val="TableParagraph"/>
                                    <w:ind w:left="89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FC000"/>
                                </w:tcPr>
                                <w:p w14:paraId="23202FC6" w14:textId="77777777" w:rsidR="00831FA2" w:rsidRDefault="00831FA2">
                                  <w:pPr>
                                    <w:pStyle w:val="TableParagraph"/>
                                    <w:ind w:left="88" w:righ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831FA2" w14:paraId="4CF1AA4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2F7E0452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10788460" w14:textId="77777777" w:rsidR="00831FA2" w:rsidRDefault="00831FA2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7A7B0E65" w14:textId="77777777" w:rsidR="00831FA2" w:rsidRDefault="00831FA2">
                                  <w:pPr>
                                    <w:pStyle w:val="TableParagraph"/>
                                    <w:ind w:left="88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5DE42962" w14:textId="77777777" w:rsidR="00831FA2" w:rsidRDefault="00831FA2">
                                  <w:pPr>
                                    <w:pStyle w:val="TableParagraph"/>
                                    <w:ind w:left="89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FC000"/>
                                </w:tcPr>
                                <w:p w14:paraId="151475A3" w14:textId="77777777" w:rsidR="00831FA2" w:rsidRDefault="00831FA2">
                                  <w:pPr>
                                    <w:pStyle w:val="TableParagraph"/>
                                    <w:ind w:left="88" w:righ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831FA2" w14:paraId="5A12F44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22" w:type="dxa"/>
                                </w:tcPr>
                                <w:p w14:paraId="6E1F6619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459CBF46" w14:textId="77777777" w:rsidR="00831FA2" w:rsidRDefault="00831FA2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2962B361" w14:textId="77777777" w:rsidR="00831FA2" w:rsidRDefault="00831FA2">
                                  <w:pPr>
                                    <w:pStyle w:val="TableParagraph"/>
                                    <w:ind w:left="88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4A8846A3" w14:textId="77777777" w:rsidR="00831FA2" w:rsidRDefault="00831FA2">
                                  <w:pPr>
                                    <w:pStyle w:val="TableParagraph"/>
                                    <w:ind w:left="89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FC000"/>
                                </w:tcPr>
                                <w:p w14:paraId="690AB01B" w14:textId="77777777" w:rsidR="00831FA2" w:rsidRDefault="00831FA2">
                                  <w:pPr>
                                    <w:pStyle w:val="TableParagraph"/>
                                    <w:ind w:left="88" w:righ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831FA2" w14:paraId="30A5C4B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2432BE16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49B3077E" w14:textId="77777777" w:rsidR="00831FA2" w:rsidRDefault="00831FA2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7*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74333AC5" w14:textId="77777777" w:rsidR="00831FA2" w:rsidRDefault="00831FA2">
                                  <w:pPr>
                                    <w:pStyle w:val="TableParagraph"/>
                                    <w:ind w:left="88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6C629B23" w14:textId="77777777" w:rsidR="00831FA2" w:rsidRDefault="00831FA2">
                                  <w:pPr>
                                    <w:pStyle w:val="TableParagraph"/>
                                    <w:ind w:left="89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FC000"/>
                                </w:tcPr>
                                <w:p w14:paraId="1DE68C6C" w14:textId="77777777" w:rsidR="00831FA2" w:rsidRDefault="00831FA2">
                                  <w:pPr>
                                    <w:pStyle w:val="TableParagraph"/>
                                    <w:ind w:left="88" w:righ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831FA2" w14:paraId="2A00946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62781371" w14:textId="77777777" w:rsidR="00831FA2" w:rsidRDefault="00831FA2">
                                  <w:pPr>
                                    <w:pStyle w:val="TableParagraph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338EBF07" w14:textId="77777777" w:rsidR="00831FA2" w:rsidRDefault="00831FA2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06433561" w14:textId="77777777" w:rsidR="00831FA2" w:rsidRDefault="00831FA2">
                                  <w:pPr>
                                    <w:pStyle w:val="TableParagraph"/>
                                    <w:ind w:left="88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5B6388CD" w14:textId="77777777" w:rsidR="00831FA2" w:rsidRDefault="00831FA2">
                                  <w:pPr>
                                    <w:pStyle w:val="TableParagraph"/>
                                    <w:ind w:left="89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FC000"/>
                                </w:tcPr>
                                <w:p w14:paraId="14841404" w14:textId="77777777" w:rsidR="00831FA2" w:rsidRDefault="00831FA2">
                                  <w:pPr>
                                    <w:pStyle w:val="TableParagraph"/>
                                    <w:ind w:left="88" w:righ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831FA2" w14:paraId="504F66C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22" w:type="dxa"/>
                                  <w:shd w:val="clear" w:color="auto" w:fill="BEBEBE"/>
                                </w:tcPr>
                                <w:p w14:paraId="7349062E" w14:textId="77777777" w:rsidR="00831FA2" w:rsidRDefault="00831FA2">
                                  <w:pPr>
                                    <w:pStyle w:val="TableParagraph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BEBEBE"/>
                                </w:tcPr>
                                <w:p w14:paraId="537F14B6" w14:textId="77777777" w:rsidR="00831FA2" w:rsidRDefault="00831FA2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BEBEBE"/>
                                </w:tcPr>
                                <w:p w14:paraId="4D4A69A6" w14:textId="77777777" w:rsidR="00831FA2" w:rsidRDefault="00831FA2">
                                  <w:pPr>
                                    <w:pStyle w:val="TableParagraph"/>
                                    <w:ind w:left="88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C000"/>
                                </w:tcPr>
                                <w:p w14:paraId="3AC3F5D9" w14:textId="77777777" w:rsidR="00831FA2" w:rsidRDefault="00831FA2">
                                  <w:pPr>
                                    <w:pStyle w:val="TableParagraph"/>
                                    <w:ind w:left="89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FC000"/>
                                </w:tcPr>
                                <w:p w14:paraId="0ABB58EE" w14:textId="77777777" w:rsidR="00831FA2" w:rsidRDefault="00831FA2">
                                  <w:pPr>
                                    <w:pStyle w:val="TableParagraph"/>
                                    <w:ind w:left="88" w:righ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831FA2" w14:paraId="0C524F70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22" w:type="dxa"/>
                                  <w:shd w:val="clear" w:color="auto" w:fill="BEBEBE"/>
                                </w:tcPr>
                                <w:p w14:paraId="11276CC4" w14:textId="77777777" w:rsidR="00831FA2" w:rsidRDefault="00831FA2">
                                  <w:pPr>
                                    <w:pStyle w:val="TableParagraph"/>
                                    <w:spacing w:line="212" w:lineRule="exact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BEBEBE"/>
                                </w:tcPr>
                                <w:p w14:paraId="308447B6" w14:textId="77777777" w:rsidR="00831FA2" w:rsidRDefault="00831FA2">
                                  <w:pPr>
                                    <w:pStyle w:val="TableParagraph"/>
                                    <w:spacing w:line="212" w:lineRule="exact"/>
                                    <w:ind w:right="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BEBEBE"/>
                                </w:tcPr>
                                <w:p w14:paraId="5DBFE6E9" w14:textId="77777777" w:rsidR="00831FA2" w:rsidRDefault="00831FA2">
                                  <w:pPr>
                                    <w:pStyle w:val="TableParagraph"/>
                                    <w:spacing w:line="212" w:lineRule="exact"/>
                                    <w:ind w:left="88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C000"/>
                                </w:tcPr>
                                <w:p w14:paraId="260A51A9" w14:textId="77777777" w:rsidR="00831FA2" w:rsidRDefault="00831FA2">
                                  <w:pPr>
                                    <w:pStyle w:val="TableParagraph"/>
                                    <w:spacing w:line="212" w:lineRule="exact"/>
                                    <w:ind w:left="89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FC000"/>
                                </w:tcPr>
                                <w:p w14:paraId="74EB9223" w14:textId="77777777" w:rsidR="00831FA2" w:rsidRDefault="00831FA2">
                                  <w:pPr>
                                    <w:pStyle w:val="TableParagraph"/>
                                    <w:spacing w:line="212" w:lineRule="exact"/>
                                    <w:ind w:left="88" w:righ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4CBE45F1" w14:textId="77777777" w:rsidR="00831FA2" w:rsidRDefault="00831F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8266E" id="Text Box 18" o:spid="_x0000_s1035" type="#_x0000_t202" style="width:106.1pt;height:9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2"/>
                        <w:gridCol w:w="422"/>
                        <w:gridCol w:w="420"/>
                        <w:gridCol w:w="422"/>
                        <w:gridCol w:w="420"/>
                      </w:tblGrid>
                      <w:tr w:rsidR="00831FA2" w14:paraId="14D959D0" w14:textId="77777777">
                        <w:trPr>
                          <w:trHeight w:val="229"/>
                        </w:trPr>
                        <w:tc>
                          <w:tcPr>
                            <w:tcW w:w="2106" w:type="dxa"/>
                            <w:gridSpan w:val="5"/>
                            <w:shd w:val="clear" w:color="auto" w:fill="BEBEBE"/>
                          </w:tcPr>
                          <w:p w14:paraId="66A2F68D" w14:textId="77777777" w:rsidR="00831FA2" w:rsidRDefault="00831FA2">
                            <w:pPr>
                              <w:pStyle w:val="TableParagraph"/>
                              <w:ind w:left="59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Март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2024</w:t>
                            </w:r>
                          </w:p>
                        </w:tc>
                      </w:tr>
                      <w:tr w:rsidR="00831FA2" w14:paraId="24D58C8F" w14:textId="77777777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14:paraId="71574B30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3CEC6D58" w14:textId="77777777" w:rsidR="00831FA2" w:rsidRDefault="00831FA2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552B9B04" w14:textId="77777777" w:rsidR="00831FA2" w:rsidRDefault="00831FA2">
                            <w:pPr>
                              <w:pStyle w:val="TableParagraph"/>
                              <w:ind w:left="88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04E6BE53" w14:textId="77777777" w:rsidR="00831FA2" w:rsidRDefault="00831FA2">
                            <w:pPr>
                              <w:pStyle w:val="TableParagraph"/>
                              <w:ind w:left="89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FC000"/>
                          </w:tcPr>
                          <w:p w14:paraId="23202FC6" w14:textId="77777777" w:rsidR="00831FA2" w:rsidRDefault="00831FA2">
                            <w:pPr>
                              <w:pStyle w:val="TableParagraph"/>
                              <w:ind w:left="88"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831FA2" w14:paraId="4CF1AA4F" w14:textId="77777777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14:paraId="2F7E0452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10788460" w14:textId="77777777" w:rsidR="00831FA2" w:rsidRDefault="00831FA2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7A7B0E65" w14:textId="77777777" w:rsidR="00831FA2" w:rsidRDefault="00831FA2">
                            <w:pPr>
                              <w:pStyle w:val="TableParagraph"/>
                              <w:ind w:left="88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5DE42962" w14:textId="77777777" w:rsidR="00831FA2" w:rsidRDefault="00831FA2">
                            <w:pPr>
                              <w:pStyle w:val="TableParagraph"/>
                              <w:ind w:left="89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FC000"/>
                          </w:tcPr>
                          <w:p w14:paraId="151475A3" w14:textId="77777777" w:rsidR="00831FA2" w:rsidRDefault="00831FA2">
                            <w:pPr>
                              <w:pStyle w:val="TableParagraph"/>
                              <w:ind w:left="88"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831FA2" w14:paraId="5A12F44B" w14:textId="77777777">
                        <w:trPr>
                          <w:trHeight w:val="229"/>
                        </w:trPr>
                        <w:tc>
                          <w:tcPr>
                            <w:tcW w:w="422" w:type="dxa"/>
                          </w:tcPr>
                          <w:p w14:paraId="6E1F6619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459CBF46" w14:textId="77777777" w:rsidR="00831FA2" w:rsidRDefault="00831FA2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2962B361" w14:textId="77777777" w:rsidR="00831FA2" w:rsidRDefault="00831FA2">
                            <w:pPr>
                              <w:pStyle w:val="TableParagraph"/>
                              <w:ind w:left="88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4A8846A3" w14:textId="77777777" w:rsidR="00831FA2" w:rsidRDefault="00831FA2">
                            <w:pPr>
                              <w:pStyle w:val="TableParagraph"/>
                              <w:ind w:left="89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FC000"/>
                          </w:tcPr>
                          <w:p w14:paraId="690AB01B" w14:textId="77777777" w:rsidR="00831FA2" w:rsidRDefault="00831FA2">
                            <w:pPr>
                              <w:pStyle w:val="TableParagraph"/>
                              <w:ind w:left="88"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831FA2" w14:paraId="30A5C4B5" w14:textId="77777777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14:paraId="2432BE16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49B3077E" w14:textId="77777777" w:rsidR="00831FA2" w:rsidRDefault="00831FA2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7*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74333AC5" w14:textId="77777777" w:rsidR="00831FA2" w:rsidRDefault="00831FA2">
                            <w:pPr>
                              <w:pStyle w:val="TableParagraph"/>
                              <w:ind w:left="88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6C629B23" w14:textId="77777777" w:rsidR="00831FA2" w:rsidRDefault="00831FA2">
                            <w:pPr>
                              <w:pStyle w:val="TableParagraph"/>
                              <w:ind w:left="89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FC000"/>
                          </w:tcPr>
                          <w:p w14:paraId="1DE68C6C" w14:textId="77777777" w:rsidR="00831FA2" w:rsidRDefault="00831FA2">
                            <w:pPr>
                              <w:pStyle w:val="TableParagraph"/>
                              <w:ind w:left="88"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831FA2" w14:paraId="2A009461" w14:textId="77777777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14:paraId="62781371" w14:textId="77777777" w:rsidR="00831FA2" w:rsidRDefault="00831FA2">
                            <w:pPr>
                              <w:pStyle w:val="TableParagraph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338EBF07" w14:textId="77777777" w:rsidR="00831FA2" w:rsidRDefault="00831FA2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06433561" w14:textId="77777777" w:rsidR="00831FA2" w:rsidRDefault="00831FA2">
                            <w:pPr>
                              <w:pStyle w:val="TableParagraph"/>
                              <w:ind w:left="88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5B6388CD" w14:textId="77777777" w:rsidR="00831FA2" w:rsidRDefault="00831FA2">
                            <w:pPr>
                              <w:pStyle w:val="TableParagraph"/>
                              <w:ind w:left="89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FC000"/>
                          </w:tcPr>
                          <w:p w14:paraId="14841404" w14:textId="77777777" w:rsidR="00831FA2" w:rsidRDefault="00831FA2">
                            <w:pPr>
                              <w:pStyle w:val="TableParagraph"/>
                              <w:ind w:left="88"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831FA2" w14:paraId="504F66CB" w14:textId="77777777">
                        <w:trPr>
                          <w:trHeight w:val="229"/>
                        </w:trPr>
                        <w:tc>
                          <w:tcPr>
                            <w:tcW w:w="422" w:type="dxa"/>
                            <w:shd w:val="clear" w:color="auto" w:fill="BEBEBE"/>
                          </w:tcPr>
                          <w:p w14:paraId="7349062E" w14:textId="77777777" w:rsidR="00831FA2" w:rsidRDefault="00831FA2">
                            <w:pPr>
                              <w:pStyle w:val="TableParagraph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BEBEBE"/>
                          </w:tcPr>
                          <w:p w14:paraId="537F14B6" w14:textId="77777777" w:rsidR="00831FA2" w:rsidRDefault="00831FA2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BEBEBE"/>
                          </w:tcPr>
                          <w:p w14:paraId="4D4A69A6" w14:textId="77777777" w:rsidR="00831FA2" w:rsidRDefault="00831FA2">
                            <w:pPr>
                              <w:pStyle w:val="TableParagraph"/>
                              <w:ind w:left="88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C000"/>
                          </w:tcPr>
                          <w:p w14:paraId="3AC3F5D9" w14:textId="77777777" w:rsidR="00831FA2" w:rsidRDefault="00831FA2">
                            <w:pPr>
                              <w:pStyle w:val="TableParagraph"/>
                              <w:ind w:left="89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FC000"/>
                          </w:tcPr>
                          <w:p w14:paraId="0ABB58EE" w14:textId="77777777" w:rsidR="00831FA2" w:rsidRDefault="00831FA2">
                            <w:pPr>
                              <w:pStyle w:val="TableParagraph"/>
                              <w:ind w:left="88"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831FA2" w14:paraId="0C524F70" w14:textId="77777777">
                        <w:trPr>
                          <w:trHeight w:val="232"/>
                        </w:trPr>
                        <w:tc>
                          <w:tcPr>
                            <w:tcW w:w="422" w:type="dxa"/>
                            <w:shd w:val="clear" w:color="auto" w:fill="BEBEBE"/>
                          </w:tcPr>
                          <w:p w14:paraId="11276CC4" w14:textId="77777777" w:rsidR="00831FA2" w:rsidRDefault="00831FA2">
                            <w:pPr>
                              <w:pStyle w:val="TableParagraph"/>
                              <w:spacing w:line="212" w:lineRule="exact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BEBEBE"/>
                          </w:tcPr>
                          <w:p w14:paraId="308447B6" w14:textId="77777777" w:rsidR="00831FA2" w:rsidRDefault="00831FA2">
                            <w:pPr>
                              <w:pStyle w:val="TableParagraph"/>
                              <w:spacing w:line="212" w:lineRule="exact"/>
                              <w:ind w:right="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BEBEBE"/>
                          </w:tcPr>
                          <w:p w14:paraId="5DBFE6E9" w14:textId="77777777" w:rsidR="00831FA2" w:rsidRDefault="00831FA2">
                            <w:pPr>
                              <w:pStyle w:val="TableParagraph"/>
                              <w:spacing w:line="212" w:lineRule="exact"/>
                              <w:ind w:left="88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C000"/>
                          </w:tcPr>
                          <w:p w14:paraId="260A51A9" w14:textId="77777777" w:rsidR="00831FA2" w:rsidRDefault="00831FA2">
                            <w:pPr>
                              <w:pStyle w:val="TableParagraph"/>
                              <w:spacing w:line="212" w:lineRule="exact"/>
                              <w:ind w:left="89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FC000"/>
                          </w:tcPr>
                          <w:p w14:paraId="74EB9223" w14:textId="77777777" w:rsidR="00831FA2" w:rsidRDefault="00831FA2">
                            <w:pPr>
                              <w:pStyle w:val="TableParagraph"/>
                              <w:spacing w:line="212" w:lineRule="exact"/>
                              <w:ind w:left="88"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4CBE45F1" w14:textId="77777777" w:rsidR="00831FA2" w:rsidRDefault="00831FA2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471925" w14:textId="77777777" w:rsidR="00294B9C" w:rsidRDefault="00294B9C">
      <w:pPr>
        <w:pStyle w:val="a3"/>
        <w:spacing w:before="2"/>
        <w:rPr>
          <w:sz w:val="13"/>
        </w:rPr>
      </w:pPr>
    </w:p>
    <w:p w14:paraId="0B9C8C91" w14:textId="77777777" w:rsidR="00294B9C" w:rsidRDefault="00831FA2">
      <w:pPr>
        <w:pStyle w:val="a5"/>
        <w:numPr>
          <w:ilvl w:val="0"/>
          <w:numId w:val="1"/>
        </w:numPr>
        <w:tabs>
          <w:tab w:val="left" w:pos="5181"/>
        </w:tabs>
        <w:spacing w:before="91"/>
        <w:ind w:left="5180" w:right="3" w:hanging="5181"/>
        <w:jc w:val="left"/>
        <w:rPr>
          <w:b/>
          <w:sz w:val="20"/>
        </w:rPr>
      </w:pPr>
      <w:r>
        <w:rPr>
          <w:b/>
          <w:sz w:val="20"/>
        </w:rPr>
        <w:t>четверть</w:t>
      </w:r>
    </w:p>
    <w:p w14:paraId="0FC94E47" w14:textId="1004430A" w:rsidR="00294B9C" w:rsidRDefault="00145AB6">
      <w:pPr>
        <w:pStyle w:val="a3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AA55E00" wp14:editId="32876A42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498475" cy="1294130"/>
                <wp:effectExtent l="0" t="1905" r="0" b="0"/>
                <wp:wrapTopAndBottom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0"/>
                            </w:tblGrid>
                            <w:tr w:rsidR="00831FA2" w14:paraId="2CFA3510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770" w:type="dxa"/>
                                  <w:shd w:val="clear" w:color="auto" w:fill="BEBEBE"/>
                                </w:tcPr>
                                <w:p w14:paraId="75ED559C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Месяц</w:t>
                                  </w:r>
                                </w:p>
                              </w:tc>
                            </w:tr>
                            <w:tr w:rsidR="00831FA2" w14:paraId="460BEA7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</w:tcPr>
                                <w:p w14:paraId="15D2762A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Пн</w:t>
                                  </w:r>
                                </w:p>
                              </w:tc>
                            </w:tr>
                            <w:tr w:rsidR="00831FA2" w14:paraId="47B55A7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</w:tcPr>
                                <w:p w14:paraId="522DF24D" w14:textId="77777777" w:rsidR="00831FA2" w:rsidRDefault="00831FA2">
                                  <w:pPr>
                                    <w:pStyle w:val="TableParagraph"/>
                                    <w:ind w:left="8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Вт</w:t>
                                  </w:r>
                                </w:p>
                              </w:tc>
                            </w:tr>
                            <w:tr w:rsidR="00831FA2" w14:paraId="684D1CB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70" w:type="dxa"/>
                                </w:tcPr>
                                <w:p w14:paraId="135CC062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Ср</w:t>
                                  </w:r>
                                </w:p>
                              </w:tc>
                            </w:tr>
                            <w:tr w:rsidR="00831FA2" w14:paraId="1FD5B2D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</w:tcPr>
                                <w:p w14:paraId="715332ED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Чт</w:t>
                                  </w:r>
                                </w:p>
                              </w:tc>
                            </w:tr>
                            <w:tr w:rsidR="00831FA2" w14:paraId="69837BA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</w:tcPr>
                                <w:p w14:paraId="643BE9C1" w14:textId="77777777" w:rsidR="00831FA2" w:rsidRDefault="00831FA2">
                                  <w:pPr>
                                    <w:pStyle w:val="TableParagraph"/>
                                    <w:ind w:left="86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Пт</w:t>
                                  </w:r>
                                </w:p>
                              </w:tc>
                            </w:tr>
                            <w:tr w:rsidR="00831FA2" w14:paraId="535BE81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70" w:type="dxa"/>
                                  <w:shd w:val="clear" w:color="auto" w:fill="BEBEBE"/>
                                </w:tcPr>
                                <w:p w14:paraId="742BE778" w14:textId="77777777" w:rsidR="00831FA2" w:rsidRDefault="00831FA2">
                                  <w:pPr>
                                    <w:pStyle w:val="TableParagraph"/>
                                    <w:ind w:left="8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Сб</w:t>
                                  </w:r>
                                </w:p>
                              </w:tc>
                            </w:tr>
                            <w:tr w:rsidR="00831FA2" w14:paraId="2342673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  <w:shd w:val="clear" w:color="auto" w:fill="BEBEBE"/>
                                </w:tcPr>
                                <w:p w14:paraId="07E2CF96" w14:textId="77777777" w:rsidR="00831FA2" w:rsidRDefault="00831FA2">
                                  <w:pPr>
                                    <w:pStyle w:val="TableParagraph"/>
                                    <w:ind w:left="84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</w:tbl>
                          <w:p w14:paraId="457D7108" w14:textId="77777777" w:rsidR="00831FA2" w:rsidRDefault="00831F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5E00" id="Text Box 15" o:spid="_x0000_s1036" type="#_x0000_t202" style="position:absolute;margin-left:36pt;margin-top:12.25pt;width:39.25pt;height:10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0"/>
                      </w:tblGrid>
                      <w:tr w:rsidR="00831FA2" w14:paraId="2CFA3510" w14:textId="77777777">
                        <w:trPr>
                          <w:trHeight w:val="337"/>
                        </w:trPr>
                        <w:tc>
                          <w:tcPr>
                            <w:tcW w:w="770" w:type="dxa"/>
                            <w:shd w:val="clear" w:color="auto" w:fill="BEBEBE"/>
                          </w:tcPr>
                          <w:p w14:paraId="75ED559C" w14:textId="77777777" w:rsidR="00831FA2" w:rsidRDefault="00831FA2">
                            <w:pPr>
                              <w:pStyle w:val="TableParagraph"/>
                              <w:spacing w:line="240" w:lineRule="auto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Месяц</w:t>
                            </w:r>
                          </w:p>
                        </w:tc>
                      </w:tr>
                      <w:tr w:rsidR="00831FA2" w14:paraId="460BEA72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</w:tcPr>
                          <w:p w14:paraId="15D2762A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Пн</w:t>
                            </w:r>
                          </w:p>
                        </w:tc>
                      </w:tr>
                      <w:tr w:rsidR="00831FA2" w14:paraId="47B55A79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</w:tcPr>
                          <w:p w14:paraId="522DF24D" w14:textId="77777777" w:rsidR="00831FA2" w:rsidRDefault="00831FA2">
                            <w:pPr>
                              <w:pStyle w:val="TableParagraph"/>
                              <w:ind w:left="8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Вт</w:t>
                            </w:r>
                          </w:p>
                        </w:tc>
                      </w:tr>
                      <w:tr w:rsidR="00831FA2" w14:paraId="684D1CB5" w14:textId="77777777">
                        <w:trPr>
                          <w:trHeight w:val="229"/>
                        </w:trPr>
                        <w:tc>
                          <w:tcPr>
                            <w:tcW w:w="770" w:type="dxa"/>
                          </w:tcPr>
                          <w:p w14:paraId="135CC062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Ср</w:t>
                            </w:r>
                          </w:p>
                        </w:tc>
                      </w:tr>
                      <w:tr w:rsidR="00831FA2" w14:paraId="1FD5B2DF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</w:tcPr>
                          <w:p w14:paraId="715332ED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Чт</w:t>
                            </w:r>
                          </w:p>
                        </w:tc>
                      </w:tr>
                      <w:tr w:rsidR="00831FA2" w14:paraId="69837BA9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</w:tcPr>
                          <w:p w14:paraId="643BE9C1" w14:textId="77777777" w:rsidR="00831FA2" w:rsidRDefault="00831FA2">
                            <w:pPr>
                              <w:pStyle w:val="TableParagraph"/>
                              <w:ind w:left="86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Пт</w:t>
                            </w:r>
                          </w:p>
                        </w:tc>
                      </w:tr>
                      <w:tr w:rsidR="00831FA2" w14:paraId="535BE812" w14:textId="77777777">
                        <w:trPr>
                          <w:trHeight w:val="229"/>
                        </w:trPr>
                        <w:tc>
                          <w:tcPr>
                            <w:tcW w:w="770" w:type="dxa"/>
                            <w:shd w:val="clear" w:color="auto" w:fill="BEBEBE"/>
                          </w:tcPr>
                          <w:p w14:paraId="742BE778" w14:textId="77777777" w:rsidR="00831FA2" w:rsidRDefault="00831FA2">
                            <w:pPr>
                              <w:pStyle w:val="TableParagraph"/>
                              <w:ind w:left="8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Сб</w:t>
                            </w:r>
                          </w:p>
                        </w:tc>
                      </w:tr>
                      <w:tr w:rsidR="00831FA2" w14:paraId="23426730" w14:textId="77777777">
                        <w:trPr>
                          <w:trHeight w:val="230"/>
                        </w:trPr>
                        <w:tc>
                          <w:tcPr>
                            <w:tcW w:w="770" w:type="dxa"/>
                            <w:shd w:val="clear" w:color="auto" w:fill="BEBEBE"/>
                          </w:tcPr>
                          <w:p w14:paraId="07E2CF96" w14:textId="77777777" w:rsidR="00831FA2" w:rsidRDefault="00831FA2">
                            <w:pPr>
                              <w:pStyle w:val="TableParagraph"/>
                              <w:ind w:left="84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</w:t>
                            </w:r>
                          </w:p>
                        </w:tc>
                      </w:tr>
                    </w:tbl>
                    <w:p w14:paraId="457D7108" w14:textId="77777777" w:rsidR="00831FA2" w:rsidRDefault="00831FA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51412B9" wp14:editId="4EEE6B8E">
                <wp:simplePos x="0" y="0"/>
                <wp:positionH relativeFrom="page">
                  <wp:posOffset>1107440</wp:posOffset>
                </wp:positionH>
                <wp:positionV relativeFrom="paragraph">
                  <wp:posOffset>155575</wp:posOffset>
                </wp:positionV>
                <wp:extent cx="1347470" cy="1225550"/>
                <wp:effectExtent l="2540" t="1905" r="2540" b="1270"/>
                <wp:wrapTopAndBottom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2"/>
                              <w:gridCol w:w="422"/>
                              <w:gridCol w:w="420"/>
                              <w:gridCol w:w="422"/>
                              <w:gridCol w:w="420"/>
                            </w:tblGrid>
                            <w:tr w:rsidR="00831FA2" w14:paraId="1FAF14D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106" w:type="dxa"/>
                                  <w:gridSpan w:val="5"/>
                                  <w:shd w:val="clear" w:color="auto" w:fill="BEBEBE"/>
                                </w:tcPr>
                                <w:p w14:paraId="0060E147" w14:textId="77777777" w:rsidR="00831FA2" w:rsidRDefault="00831FA2">
                                  <w:pPr>
                                    <w:pStyle w:val="TableParagraph"/>
                                    <w:ind w:left="51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Апрель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831FA2" w14:paraId="59849B3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1AC06BB5" w14:textId="77777777" w:rsidR="00831FA2" w:rsidRDefault="00831FA2">
                                  <w:pPr>
                                    <w:pStyle w:val="TableParagraph"/>
                                    <w:ind w:lef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62F0C58F" w14:textId="77777777" w:rsidR="00831FA2" w:rsidRDefault="00831FA2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49D7F1BD" w14:textId="77777777" w:rsidR="00831FA2" w:rsidRDefault="00831FA2">
                                  <w:pPr>
                                    <w:pStyle w:val="TableParagraph"/>
                                    <w:ind w:left="88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7C61C3FC" w14:textId="77777777" w:rsidR="00831FA2" w:rsidRDefault="00831FA2">
                                  <w:pPr>
                                    <w:pStyle w:val="TableParagraph"/>
                                    <w:ind w:left="91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4DA8A311" w14:textId="77777777" w:rsidR="00831FA2" w:rsidRDefault="00831FA2">
                                  <w:pPr>
                                    <w:pStyle w:val="TableParagraph"/>
                                    <w:ind w:left="88" w:right="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831FA2" w14:paraId="627E79D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4F43773A" w14:textId="77777777" w:rsidR="00831FA2" w:rsidRDefault="00831FA2">
                                  <w:pPr>
                                    <w:pStyle w:val="TableParagraph"/>
                                    <w:ind w:lef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6A41DBA3" w14:textId="77777777" w:rsidR="00831FA2" w:rsidRDefault="00831FA2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7B93E7CF" w14:textId="77777777" w:rsidR="00831FA2" w:rsidRDefault="00831FA2">
                                  <w:pPr>
                                    <w:pStyle w:val="TableParagraph"/>
                                    <w:ind w:left="88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7430EA1B" w14:textId="77777777" w:rsidR="00831FA2" w:rsidRDefault="00831FA2">
                                  <w:pPr>
                                    <w:pStyle w:val="TableParagraph"/>
                                    <w:ind w:left="91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1391FC08" w14:textId="77777777" w:rsidR="00831FA2" w:rsidRDefault="00831FA2">
                                  <w:pPr>
                                    <w:pStyle w:val="TableParagraph"/>
                                    <w:ind w:left="88" w:right="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831FA2" w14:paraId="2020E34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22" w:type="dxa"/>
                                </w:tcPr>
                                <w:p w14:paraId="29165E58" w14:textId="77777777" w:rsidR="00831FA2" w:rsidRDefault="00831FA2">
                                  <w:pPr>
                                    <w:pStyle w:val="TableParagraph"/>
                                    <w:ind w:lef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5A2E12E2" w14:textId="77777777" w:rsidR="00831FA2" w:rsidRDefault="00831FA2"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34975BCB" w14:textId="77777777" w:rsidR="00831FA2" w:rsidRDefault="00831FA2">
                                  <w:pPr>
                                    <w:pStyle w:val="TableParagraph"/>
                                    <w:ind w:left="88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2DA93F9B" w14:textId="77777777" w:rsidR="00831FA2" w:rsidRDefault="00831FA2">
                                  <w:pPr>
                                    <w:pStyle w:val="TableParagraph"/>
                                    <w:ind w:left="91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50F9F460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71722F5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28BB59C2" w14:textId="77777777" w:rsidR="00831FA2" w:rsidRDefault="00831FA2">
                                  <w:pPr>
                                    <w:pStyle w:val="TableParagraph"/>
                                    <w:ind w:lef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366F27D7" w14:textId="77777777" w:rsidR="00831FA2" w:rsidRDefault="00831FA2"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61583E11" w14:textId="77777777" w:rsidR="00831FA2" w:rsidRDefault="00831FA2">
                                  <w:pPr>
                                    <w:pStyle w:val="TableParagraph"/>
                                    <w:ind w:left="88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1151FFA6" w14:textId="77777777" w:rsidR="00831FA2" w:rsidRDefault="00831FA2">
                                  <w:pPr>
                                    <w:pStyle w:val="TableParagraph"/>
                                    <w:ind w:left="91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11C9453F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776C70B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  <w:shd w:val="clear" w:color="auto" w:fill="92D050"/>
                                </w:tcPr>
                                <w:p w14:paraId="44900CCE" w14:textId="77777777" w:rsidR="00831FA2" w:rsidRDefault="00831FA2">
                                  <w:pPr>
                                    <w:pStyle w:val="TableParagraph"/>
                                    <w:ind w:lef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654804CA" w14:textId="77777777" w:rsidR="00831FA2" w:rsidRDefault="00831FA2"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16EC9DF0" w14:textId="77777777" w:rsidR="00831FA2" w:rsidRDefault="00831FA2">
                                  <w:pPr>
                                    <w:pStyle w:val="TableParagraph"/>
                                    <w:ind w:left="88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0E73D0E3" w14:textId="77777777" w:rsidR="00831FA2" w:rsidRDefault="00831FA2">
                                  <w:pPr>
                                    <w:pStyle w:val="TableParagraph"/>
                                    <w:ind w:left="91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0C215FFF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5B47F63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22" w:type="dxa"/>
                                  <w:shd w:val="clear" w:color="auto" w:fill="BEBEBE"/>
                                </w:tcPr>
                                <w:p w14:paraId="162CBD01" w14:textId="77777777" w:rsidR="00831FA2" w:rsidRDefault="00831FA2">
                                  <w:pPr>
                                    <w:pStyle w:val="TableParagraph"/>
                                    <w:ind w:lef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BEBEBE"/>
                                </w:tcPr>
                                <w:p w14:paraId="4D5B7C8B" w14:textId="77777777" w:rsidR="00831FA2" w:rsidRDefault="00831FA2"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BEBEBE"/>
                                </w:tcPr>
                                <w:p w14:paraId="49C5CEA4" w14:textId="77777777" w:rsidR="00831FA2" w:rsidRDefault="00831FA2">
                                  <w:pPr>
                                    <w:pStyle w:val="TableParagraph"/>
                                    <w:ind w:left="88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449543DE" w14:textId="77777777" w:rsidR="00831FA2" w:rsidRDefault="00831FA2">
                                  <w:pPr>
                                    <w:pStyle w:val="TableParagraph"/>
                                    <w:ind w:left="91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BEBEBE"/>
                                </w:tcPr>
                                <w:p w14:paraId="2D5970C5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69BF8F9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  <w:shd w:val="clear" w:color="auto" w:fill="BEBEBE"/>
                                </w:tcPr>
                                <w:p w14:paraId="72BE05E7" w14:textId="77777777" w:rsidR="00831FA2" w:rsidRDefault="00831FA2">
                                  <w:pPr>
                                    <w:pStyle w:val="TableParagraph"/>
                                    <w:ind w:lef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BEBEBE"/>
                                </w:tcPr>
                                <w:p w14:paraId="7EF57244" w14:textId="77777777" w:rsidR="00831FA2" w:rsidRDefault="00831FA2"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BEBEBE"/>
                                </w:tcPr>
                                <w:p w14:paraId="292D8494" w14:textId="77777777" w:rsidR="00831FA2" w:rsidRDefault="00831FA2">
                                  <w:pPr>
                                    <w:pStyle w:val="TableParagraph"/>
                                    <w:ind w:left="88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BEBEBE"/>
                                </w:tcPr>
                                <w:p w14:paraId="5243EE91" w14:textId="77777777" w:rsidR="00831FA2" w:rsidRDefault="00831FA2">
                                  <w:pPr>
                                    <w:pStyle w:val="TableParagraph"/>
                                    <w:ind w:left="91"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BEBEBE"/>
                                </w:tcPr>
                                <w:p w14:paraId="1324117C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F4BA58" w14:textId="77777777" w:rsidR="00831FA2" w:rsidRDefault="00831F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412B9" id="Text Box 16" o:spid="_x0000_s1037" type="#_x0000_t202" style="position:absolute;margin-left:87.2pt;margin-top:12.25pt;width:106.1pt;height:96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2"/>
                        <w:gridCol w:w="422"/>
                        <w:gridCol w:w="420"/>
                        <w:gridCol w:w="422"/>
                        <w:gridCol w:w="420"/>
                      </w:tblGrid>
                      <w:tr w:rsidR="00831FA2" w14:paraId="1FAF14DF" w14:textId="77777777">
                        <w:trPr>
                          <w:trHeight w:val="229"/>
                        </w:trPr>
                        <w:tc>
                          <w:tcPr>
                            <w:tcW w:w="2106" w:type="dxa"/>
                            <w:gridSpan w:val="5"/>
                            <w:shd w:val="clear" w:color="auto" w:fill="BEBEBE"/>
                          </w:tcPr>
                          <w:p w14:paraId="0060E147" w14:textId="77777777" w:rsidR="00831FA2" w:rsidRDefault="00831FA2">
                            <w:pPr>
                              <w:pStyle w:val="TableParagraph"/>
                              <w:ind w:left="51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Апрель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2024</w:t>
                            </w:r>
                          </w:p>
                        </w:tc>
                      </w:tr>
                      <w:tr w:rsidR="00831FA2" w14:paraId="59849B37" w14:textId="77777777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14:paraId="1AC06BB5" w14:textId="77777777" w:rsidR="00831FA2" w:rsidRDefault="00831FA2">
                            <w:pPr>
                              <w:pStyle w:val="TableParagraph"/>
                              <w:ind w:lef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62F0C58F" w14:textId="77777777" w:rsidR="00831FA2" w:rsidRDefault="00831FA2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49D7F1BD" w14:textId="77777777" w:rsidR="00831FA2" w:rsidRDefault="00831FA2">
                            <w:pPr>
                              <w:pStyle w:val="TableParagraph"/>
                              <w:ind w:left="88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7C61C3FC" w14:textId="77777777" w:rsidR="00831FA2" w:rsidRDefault="00831FA2">
                            <w:pPr>
                              <w:pStyle w:val="TableParagraph"/>
                              <w:ind w:left="91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4DA8A311" w14:textId="77777777" w:rsidR="00831FA2" w:rsidRDefault="00831FA2">
                            <w:pPr>
                              <w:pStyle w:val="TableParagraph"/>
                              <w:ind w:left="88" w:righ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831FA2" w14:paraId="627E79DF" w14:textId="77777777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14:paraId="4F43773A" w14:textId="77777777" w:rsidR="00831FA2" w:rsidRDefault="00831FA2">
                            <w:pPr>
                              <w:pStyle w:val="TableParagraph"/>
                              <w:ind w:lef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6A41DBA3" w14:textId="77777777" w:rsidR="00831FA2" w:rsidRDefault="00831FA2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7B93E7CF" w14:textId="77777777" w:rsidR="00831FA2" w:rsidRDefault="00831FA2">
                            <w:pPr>
                              <w:pStyle w:val="TableParagraph"/>
                              <w:ind w:left="88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7430EA1B" w14:textId="77777777" w:rsidR="00831FA2" w:rsidRDefault="00831FA2">
                            <w:pPr>
                              <w:pStyle w:val="TableParagraph"/>
                              <w:ind w:left="91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1391FC08" w14:textId="77777777" w:rsidR="00831FA2" w:rsidRDefault="00831FA2">
                            <w:pPr>
                              <w:pStyle w:val="TableParagraph"/>
                              <w:ind w:left="88" w:righ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831FA2" w14:paraId="2020E344" w14:textId="77777777">
                        <w:trPr>
                          <w:trHeight w:val="229"/>
                        </w:trPr>
                        <w:tc>
                          <w:tcPr>
                            <w:tcW w:w="422" w:type="dxa"/>
                          </w:tcPr>
                          <w:p w14:paraId="29165E58" w14:textId="77777777" w:rsidR="00831FA2" w:rsidRDefault="00831FA2">
                            <w:pPr>
                              <w:pStyle w:val="TableParagraph"/>
                              <w:ind w:lef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5A2E12E2" w14:textId="77777777" w:rsidR="00831FA2" w:rsidRDefault="00831FA2">
                            <w:pPr>
                              <w:pStyle w:val="TableParagraph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34975BCB" w14:textId="77777777" w:rsidR="00831FA2" w:rsidRDefault="00831FA2">
                            <w:pPr>
                              <w:pStyle w:val="TableParagraph"/>
                              <w:ind w:left="88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2DA93F9B" w14:textId="77777777" w:rsidR="00831FA2" w:rsidRDefault="00831FA2">
                            <w:pPr>
                              <w:pStyle w:val="TableParagraph"/>
                              <w:ind w:left="91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50F9F460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71722F5E" w14:textId="77777777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14:paraId="28BB59C2" w14:textId="77777777" w:rsidR="00831FA2" w:rsidRDefault="00831FA2">
                            <w:pPr>
                              <w:pStyle w:val="TableParagraph"/>
                              <w:ind w:lef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366F27D7" w14:textId="77777777" w:rsidR="00831FA2" w:rsidRDefault="00831FA2">
                            <w:pPr>
                              <w:pStyle w:val="TableParagraph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61583E11" w14:textId="77777777" w:rsidR="00831FA2" w:rsidRDefault="00831FA2">
                            <w:pPr>
                              <w:pStyle w:val="TableParagraph"/>
                              <w:ind w:left="88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1151FFA6" w14:textId="77777777" w:rsidR="00831FA2" w:rsidRDefault="00831FA2">
                            <w:pPr>
                              <w:pStyle w:val="TableParagraph"/>
                              <w:ind w:left="91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11C9453F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776C70B5" w14:textId="77777777">
                        <w:trPr>
                          <w:trHeight w:val="230"/>
                        </w:trPr>
                        <w:tc>
                          <w:tcPr>
                            <w:tcW w:w="422" w:type="dxa"/>
                            <w:shd w:val="clear" w:color="auto" w:fill="92D050"/>
                          </w:tcPr>
                          <w:p w14:paraId="44900CCE" w14:textId="77777777" w:rsidR="00831FA2" w:rsidRDefault="00831FA2">
                            <w:pPr>
                              <w:pStyle w:val="TableParagraph"/>
                              <w:ind w:lef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654804CA" w14:textId="77777777" w:rsidR="00831FA2" w:rsidRDefault="00831FA2">
                            <w:pPr>
                              <w:pStyle w:val="TableParagraph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16EC9DF0" w14:textId="77777777" w:rsidR="00831FA2" w:rsidRDefault="00831FA2">
                            <w:pPr>
                              <w:pStyle w:val="TableParagraph"/>
                              <w:ind w:left="88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0E73D0E3" w14:textId="77777777" w:rsidR="00831FA2" w:rsidRDefault="00831FA2">
                            <w:pPr>
                              <w:pStyle w:val="TableParagraph"/>
                              <w:ind w:left="91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0C215FFF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5B47F63A" w14:textId="77777777">
                        <w:trPr>
                          <w:trHeight w:val="229"/>
                        </w:trPr>
                        <w:tc>
                          <w:tcPr>
                            <w:tcW w:w="422" w:type="dxa"/>
                            <w:shd w:val="clear" w:color="auto" w:fill="BEBEBE"/>
                          </w:tcPr>
                          <w:p w14:paraId="162CBD01" w14:textId="77777777" w:rsidR="00831FA2" w:rsidRDefault="00831FA2">
                            <w:pPr>
                              <w:pStyle w:val="TableParagraph"/>
                              <w:ind w:lef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BEBEBE"/>
                          </w:tcPr>
                          <w:p w14:paraId="4D5B7C8B" w14:textId="77777777" w:rsidR="00831FA2" w:rsidRDefault="00831FA2">
                            <w:pPr>
                              <w:pStyle w:val="TableParagraph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BEBEBE"/>
                          </w:tcPr>
                          <w:p w14:paraId="49C5CEA4" w14:textId="77777777" w:rsidR="00831FA2" w:rsidRDefault="00831FA2">
                            <w:pPr>
                              <w:pStyle w:val="TableParagraph"/>
                              <w:ind w:left="88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449543DE" w14:textId="77777777" w:rsidR="00831FA2" w:rsidRDefault="00831FA2">
                            <w:pPr>
                              <w:pStyle w:val="TableParagraph"/>
                              <w:ind w:left="91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BEBEBE"/>
                          </w:tcPr>
                          <w:p w14:paraId="2D5970C5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69BF8F98" w14:textId="77777777">
                        <w:trPr>
                          <w:trHeight w:val="230"/>
                        </w:trPr>
                        <w:tc>
                          <w:tcPr>
                            <w:tcW w:w="422" w:type="dxa"/>
                            <w:shd w:val="clear" w:color="auto" w:fill="BEBEBE"/>
                          </w:tcPr>
                          <w:p w14:paraId="72BE05E7" w14:textId="77777777" w:rsidR="00831FA2" w:rsidRDefault="00831FA2">
                            <w:pPr>
                              <w:pStyle w:val="TableParagraph"/>
                              <w:ind w:lef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BEBEBE"/>
                          </w:tcPr>
                          <w:p w14:paraId="7EF57244" w14:textId="77777777" w:rsidR="00831FA2" w:rsidRDefault="00831FA2">
                            <w:pPr>
                              <w:pStyle w:val="TableParagraph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BEBEBE"/>
                          </w:tcPr>
                          <w:p w14:paraId="292D8494" w14:textId="77777777" w:rsidR="00831FA2" w:rsidRDefault="00831FA2">
                            <w:pPr>
                              <w:pStyle w:val="TableParagraph"/>
                              <w:ind w:left="88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BEBEBE"/>
                          </w:tcPr>
                          <w:p w14:paraId="5243EE91" w14:textId="77777777" w:rsidR="00831FA2" w:rsidRDefault="00831FA2">
                            <w:pPr>
                              <w:pStyle w:val="TableParagraph"/>
                              <w:ind w:left="91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BEBEBE"/>
                          </w:tcPr>
                          <w:p w14:paraId="1324117C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4F4BA58" w14:textId="77777777" w:rsidR="00831FA2" w:rsidRDefault="00831FA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E1F0C43" wp14:editId="37154871">
                <wp:simplePos x="0" y="0"/>
                <wp:positionH relativeFrom="page">
                  <wp:posOffset>2821940</wp:posOffset>
                </wp:positionH>
                <wp:positionV relativeFrom="paragraph">
                  <wp:posOffset>155575</wp:posOffset>
                </wp:positionV>
                <wp:extent cx="1381125" cy="1225550"/>
                <wp:effectExtent l="2540" t="1905" r="0" b="1270"/>
                <wp:wrapTopAndBottom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2"/>
                              <w:gridCol w:w="432"/>
                              <w:gridCol w:w="437"/>
                              <w:gridCol w:w="435"/>
                              <w:gridCol w:w="435"/>
                            </w:tblGrid>
                            <w:tr w:rsidR="00831FA2" w14:paraId="0453CF7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161" w:type="dxa"/>
                                  <w:gridSpan w:val="5"/>
                                  <w:shd w:val="clear" w:color="auto" w:fill="BEBEBE"/>
                                </w:tcPr>
                                <w:p w14:paraId="1BEA3DDC" w14:textId="77777777" w:rsidR="00831FA2" w:rsidRDefault="00831FA2">
                                  <w:pPr>
                                    <w:pStyle w:val="TableParagraph"/>
                                    <w:ind w:left="66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Май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831FA2" w14:paraId="1A3A1C0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1E4A6744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768522E" w14:textId="77777777" w:rsidR="00831FA2" w:rsidRDefault="00831FA2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8256435" w14:textId="77777777" w:rsidR="00831FA2" w:rsidRDefault="00831FA2">
                                  <w:pPr>
                                    <w:pStyle w:val="TableParagraph"/>
                                    <w:ind w:left="98" w:righ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7D82399D" w14:textId="77777777" w:rsidR="00831FA2" w:rsidRDefault="00831FA2">
                                  <w:pPr>
                                    <w:pStyle w:val="TableParagraph"/>
                                    <w:ind w:left="95" w:righ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FFC000"/>
                                </w:tcPr>
                                <w:p w14:paraId="07E93F9D" w14:textId="77777777" w:rsidR="00831FA2" w:rsidRDefault="00831FA2">
                                  <w:pPr>
                                    <w:pStyle w:val="TableParagraph"/>
                                    <w:ind w:left="94" w:righ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831FA2" w14:paraId="0EED36D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42517ED9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B7C29EA" w14:textId="77777777" w:rsidR="00831FA2" w:rsidRDefault="00831FA2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560E31A" w14:textId="77777777" w:rsidR="00831FA2" w:rsidRDefault="00831FA2">
                                  <w:pPr>
                                    <w:pStyle w:val="TableParagraph"/>
                                    <w:ind w:left="98" w:righ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20F54845" w14:textId="77777777" w:rsidR="00831FA2" w:rsidRDefault="00831FA2">
                                  <w:pPr>
                                    <w:pStyle w:val="TableParagraph"/>
                                    <w:ind w:left="95" w:righ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FFC000"/>
                                </w:tcPr>
                                <w:p w14:paraId="7CE2413A" w14:textId="77777777" w:rsidR="00831FA2" w:rsidRDefault="00831FA2">
                                  <w:pPr>
                                    <w:pStyle w:val="TableParagraph"/>
                                    <w:ind w:left="94" w:righ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831FA2" w14:paraId="7764228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22" w:type="dxa"/>
                                </w:tcPr>
                                <w:p w14:paraId="3D5CEDBB" w14:textId="77777777" w:rsidR="00831FA2" w:rsidRDefault="00831FA2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118F7CD" w14:textId="77777777" w:rsidR="00831FA2" w:rsidRDefault="00831FA2">
                                  <w:pPr>
                                    <w:pStyle w:val="TableParagraph"/>
                                    <w:ind w:left="11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8*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5E73749" w14:textId="77777777" w:rsidR="00831FA2" w:rsidRDefault="00831FA2">
                                  <w:pPr>
                                    <w:pStyle w:val="TableParagraph"/>
                                    <w:ind w:left="98" w:righ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3240ADC2" w14:textId="77777777" w:rsidR="00831FA2" w:rsidRDefault="00831FA2">
                                  <w:pPr>
                                    <w:pStyle w:val="TableParagraph"/>
                                    <w:ind w:left="95" w:righ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FFC000"/>
                                </w:tcPr>
                                <w:p w14:paraId="7656B4D4" w14:textId="77777777" w:rsidR="00831FA2" w:rsidRDefault="00831FA2">
                                  <w:pPr>
                                    <w:pStyle w:val="TableParagraph"/>
                                    <w:ind w:left="94" w:righ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831FA2" w14:paraId="0D671E2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578E46AD" w14:textId="77777777" w:rsidR="00831FA2" w:rsidRDefault="00831FA2">
                                  <w:pPr>
                                    <w:pStyle w:val="TableParagraph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83A3165" w14:textId="77777777" w:rsidR="00831FA2" w:rsidRDefault="00831FA2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B859B4D" w14:textId="77777777" w:rsidR="00831FA2" w:rsidRDefault="00831FA2">
                                  <w:pPr>
                                    <w:pStyle w:val="TableParagraph"/>
                                    <w:ind w:left="98" w:righ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0FA3A7E0" w14:textId="77777777" w:rsidR="00831FA2" w:rsidRDefault="00831FA2">
                                  <w:pPr>
                                    <w:pStyle w:val="TableParagraph"/>
                                    <w:ind w:left="95" w:righ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FFC000"/>
                                </w:tcPr>
                                <w:p w14:paraId="146BFA1E" w14:textId="77777777" w:rsidR="00831FA2" w:rsidRDefault="00831FA2">
                                  <w:pPr>
                                    <w:pStyle w:val="TableParagraph"/>
                                    <w:ind w:left="94" w:righ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831FA2" w14:paraId="5832AAC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47FC7C0F" w14:textId="77777777" w:rsidR="00831FA2" w:rsidRDefault="00831FA2">
                                  <w:pPr>
                                    <w:pStyle w:val="TableParagraph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C3026A3" w14:textId="77777777" w:rsidR="00831FA2" w:rsidRDefault="00831FA2">
                                  <w:pPr>
                                    <w:pStyle w:val="TableParagraph"/>
                                    <w:ind w:left="1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E47173B" w14:textId="77777777" w:rsidR="00831FA2" w:rsidRDefault="00831FA2">
                                  <w:pPr>
                                    <w:pStyle w:val="TableParagraph"/>
                                    <w:ind w:left="98" w:righ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2852E802" w14:textId="77777777" w:rsidR="00831FA2" w:rsidRDefault="00831FA2">
                                  <w:pPr>
                                    <w:pStyle w:val="TableParagraph"/>
                                    <w:ind w:left="95" w:righ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FFC000"/>
                                </w:tcPr>
                                <w:p w14:paraId="0F9B69B3" w14:textId="77777777" w:rsidR="00831FA2" w:rsidRDefault="00831FA2">
                                  <w:pPr>
                                    <w:pStyle w:val="TableParagraph"/>
                                    <w:ind w:left="94" w:righ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831FA2" w14:paraId="0B56F62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22" w:type="dxa"/>
                                  <w:shd w:val="clear" w:color="auto" w:fill="BEBEBE"/>
                                </w:tcPr>
                                <w:p w14:paraId="2ACD86D4" w14:textId="77777777" w:rsidR="00831FA2" w:rsidRDefault="00831FA2">
                                  <w:pPr>
                                    <w:pStyle w:val="TableParagraph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BEBEBE"/>
                                </w:tcPr>
                                <w:p w14:paraId="29BA4F41" w14:textId="77777777" w:rsidR="00831FA2" w:rsidRDefault="00831FA2">
                                  <w:pPr>
                                    <w:pStyle w:val="TableParagraph"/>
                                    <w:ind w:left="11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BEBEBE"/>
                                </w:tcPr>
                                <w:p w14:paraId="6B7F3B17" w14:textId="77777777" w:rsidR="00831FA2" w:rsidRDefault="00831FA2">
                                  <w:pPr>
                                    <w:pStyle w:val="TableParagraph"/>
                                    <w:ind w:left="98" w:righ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BEBEBE"/>
                                </w:tcPr>
                                <w:p w14:paraId="0B0AD054" w14:textId="77777777" w:rsidR="00831FA2" w:rsidRDefault="00831FA2">
                                  <w:pPr>
                                    <w:pStyle w:val="TableParagraph"/>
                                    <w:ind w:left="95" w:righ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FFC000"/>
                                </w:tcPr>
                                <w:p w14:paraId="38E6DA71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FA2" w14:paraId="1FC9E8A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  <w:shd w:val="clear" w:color="auto" w:fill="BEBEBE"/>
                                </w:tcPr>
                                <w:p w14:paraId="222EB6A6" w14:textId="77777777" w:rsidR="00831FA2" w:rsidRDefault="00831FA2">
                                  <w:pPr>
                                    <w:pStyle w:val="TableParagraph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BEBEBE"/>
                                </w:tcPr>
                                <w:p w14:paraId="7521CEC6" w14:textId="77777777" w:rsidR="00831FA2" w:rsidRDefault="00831FA2">
                                  <w:pPr>
                                    <w:pStyle w:val="TableParagraph"/>
                                    <w:ind w:left="11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BEBEBE"/>
                                </w:tcPr>
                                <w:p w14:paraId="2D068548" w14:textId="77777777" w:rsidR="00831FA2" w:rsidRDefault="00831FA2">
                                  <w:pPr>
                                    <w:pStyle w:val="TableParagraph"/>
                                    <w:ind w:left="98" w:righ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BEBEBE"/>
                                </w:tcPr>
                                <w:p w14:paraId="6E33DEAA" w14:textId="77777777" w:rsidR="00831FA2" w:rsidRDefault="00831FA2">
                                  <w:pPr>
                                    <w:pStyle w:val="TableParagraph"/>
                                    <w:ind w:left="95" w:righ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FFC000"/>
                                </w:tcPr>
                                <w:p w14:paraId="56F212D9" w14:textId="77777777" w:rsidR="00831FA2" w:rsidRDefault="00831FA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EFE029" w14:textId="77777777" w:rsidR="00831FA2" w:rsidRDefault="00831F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F0C43" id="Text Box 17" o:spid="_x0000_s1038" type="#_x0000_t202" style="position:absolute;margin-left:222.2pt;margin-top:12.25pt;width:108.75pt;height:96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2"/>
                        <w:gridCol w:w="432"/>
                        <w:gridCol w:w="437"/>
                        <w:gridCol w:w="435"/>
                        <w:gridCol w:w="435"/>
                      </w:tblGrid>
                      <w:tr w:rsidR="00831FA2" w14:paraId="0453CF75" w14:textId="77777777">
                        <w:trPr>
                          <w:trHeight w:val="229"/>
                        </w:trPr>
                        <w:tc>
                          <w:tcPr>
                            <w:tcW w:w="2161" w:type="dxa"/>
                            <w:gridSpan w:val="5"/>
                            <w:shd w:val="clear" w:color="auto" w:fill="BEBEBE"/>
                          </w:tcPr>
                          <w:p w14:paraId="1BEA3DDC" w14:textId="77777777" w:rsidR="00831FA2" w:rsidRDefault="00831FA2">
                            <w:pPr>
                              <w:pStyle w:val="TableParagraph"/>
                              <w:ind w:left="66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Май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2024</w:t>
                            </w:r>
                          </w:p>
                        </w:tc>
                      </w:tr>
                      <w:tr w:rsidR="00831FA2" w14:paraId="1A3A1C04" w14:textId="77777777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14:paraId="1E4A6744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768522E" w14:textId="77777777" w:rsidR="00831FA2" w:rsidRDefault="00831FA2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8256435" w14:textId="77777777" w:rsidR="00831FA2" w:rsidRDefault="00831FA2">
                            <w:pPr>
                              <w:pStyle w:val="TableParagraph"/>
                              <w:ind w:left="98" w:righ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7D82399D" w14:textId="77777777" w:rsidR="00831FA2" w:rsidRDefault="00831FA2">
                            <w:pPr>
                              <w:pStyle w:val="TableParagraph"/>
                              <w:ind w:left="95" w:righ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FFC000"/>
                          </w:tcPr>
                          <w:p w14:paraId="07E93F9D" w14:textId="77777777" w:rsidR="00831FA2" w:rsidRDefault="00831FA2">
                            <w:pPr>
                              <w:pStyle w:val="TableParagraph"/>
                              <w:ind w:left="94" w:righ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831FA2" w14:paraId="0EED36D3" w14:textId="77777777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14:paraId="42517ED9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4B7C29EA" w14:textId="77777777" w:rsidR="00831FA2" w:rsidRDefault="00831FA2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560E31A" w14:textId="77777777" w:rsidR="00831FA2" w:rsidRDefault="00831FA2">
                            <w:pPr>
                              <w:pStyle w:val="TableParagraph"/>
                              <w:ind w:left="98" w:righ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20F54845" w14:textId="77777777" w:rsidR="00831FA2" w:rsidRDefault="00831FA2">
                            <w:pPr>
                              <w:pStyle w:val="TableParagraph"/>
                              <w:ind w:left="95" w:righ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FFC000"/>
                          </w:tcPr>
                          <w:p w14:paraId="7CE2413A" w14:textId="77777777" w:rsidR="00831FA2" w:rsidRDefault="00831FA2">
                            <w:pPr>
                              <w:pStyle w:val="TableParagraph"/>
                              <w:ind w:left="94" w:righ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831FA2" w14:paraId="7764228C" w14:textId="77777777">
                        <w:trPr>
                          <w:trHeight w:val="229"/>
                        </w:trPr>
                        <w:tc>
                          <w:tcPr>
                            <w:tcW w:w="422" w:type="dxa"/>
                          </w:tcPr>
                          <w:p w14:paraId="3D5CEDBB" w14:textId="77777777" w:rsidR="00831FA2" w:rsidRDefault="00831FA2">
                            <w:pPr>
                              <w:pStyle w:val="TableParagraph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3118F7CD" w14:textId="77777777" w:rsidR="00831FA2" w:rsidRDefault="00831FA2">
                            <w:pPr>
                              <w:pStyle w:val="TableParagraph"/>
                              <w:ind w:left="11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8*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5E73749" w14:textId="77777777" w:rsidR="00831FA2" w:rsidRDefault="00831FA2">
                            <w:pPr>
                              <w:pStyle w:val="TableParagraph"/>
                              <w:ind w:left="98" w:righ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3240ADC2" w14:textId="77777777" w:rsidR="00831FA2" w:rsidRDefault="00831FA2">
                            <w:pPr>
                              <w:pStyle w:val="TableParagraph"/>
                              <w:ind w:left="95" w:righ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FFC000"/>
                          </w:tcPr>
                          <w:p w14:paraId="7656B4D4" w14:textId="77777777" w:rsidR="00831FA2" w:rsidRDefault="00831FA2">
                            <w:pPr>
                              <w:pStyle w:val="TableParagraph"/>
                              <w:ind w:left="94" w:righ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831FA2" w14:paraId="0D671E27" w14:textId="77777777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14:paraId="578E46AD" w14:textId="77777777" w:rsidR="00831FA2" w:rsidRDefault="00831FA2">
                            <w:pPr>
                              <w:pStyle w:val="TableParagraph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083A3165" w14:textId="77777777" w:rsidR="00831FA2" w:rsidRDefault="00831FA2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B859B4D" w14:textId="77777777" w:rsidR="00831FA2" w:rsidRDefault="00831FA2">
                            <w:pPr>
                              <w:pStyle w:val="TableParagraph"/>
                              <w:ind w:left="98" w:righ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0FA3A7E0" w14:textId="77777777" w:rsidR="00831FA2" w:rsidRDefault="00831FA2">
                            <w:pPr>
                              <w:pStyle w:val="TableParagraph"/>
                              <w:ind w:left="95" w:righ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FFC000"/>
                          </w:tcPr>
                          <w:p w14:paraId="146BFA1E" w14:textId="77777777" w:rsidR="00831FA2" w:rsidRDefault="00831FA2">
                            <w:pPr>
                              <w:pStyle w:val="TableParagraph"/>
                              <w:ind w:left="94" w:righ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831FA2" w14:paraId="5832AAC1" w14:textId="77777777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14:paraId="47FC7C0F" w14:textId="77777777" w:rsidR="00831FA2" w:rsidRDefault="00831FA2">
                            <w:pPr>
                              <w:pStyle w:val="TableParagraph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3C3026A3" w14:textId="77777777" w:rsidR="00831FA2" w:rsidRDefault="00831FA2">
                            <w:pPr>
                              <w:pStyle w:val="TableParagraph"/>
                              <w:ind w:left="1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E47173B" w14:textId="77777777" w:rsidR="00831FA2" w:rsidRDefault="00831FA2">
                            <w:pPr>
                              <w:pStyle w:val="TableParagraph"/>
                              <w:ind w:left="98" w:righ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2852E802" w14:textId="77777777" w:rsidR="00831FA2" w:rsidRDefault="00831FA2">
                            <w:pPr>
                              <w:pStyle w:val="TableParagraph"/>
                              <w:ind w:left="95" w:righ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FFC000"/>
                          </w:tcPr>
                          <w:p w14:paraId="0F9B69B3" w14:textId="77777777" w:rsidR="00831FA2" w:rsidRDefault="00831FA2">
                            <w:pPr>
                              <w:pStyle w:val="TableParagraph"/>
                              <w:ind w:left="94" w:righ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  <w:tr w:rsidR="00831FA2" w14:paraId="0B56F62C" w14:textId="77777777">
                        <w:trPr>
                          <w:trHeight w:val="229"/>
                        </w:trPr>
                        <w:tc>
                          <w:tcPr>
                            <w:tcW w:w="422" w:type="dxa"/>
                            <w:shd w:val="clear" w:color="auto" w:fill="BEBEBE"/>
                          </w:tcPr>
                          <w:p w14:paraId="2ACD86D4" w14:textId="77777777" w:rsidR="00831FA2" w:rsidRDefault="00831FA2">
                            <w:pPr>
                              <w:pStyle w:val="TableParagraph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2" w:type="dxa"/>
                            <w:shd w:val="clear" w:color="auto" w:fill="BEBEBE"/>
                          </w:tcPr>
                          <w:p w14:paraId="29BA4F41" w14:textId="77777777" w:rsidR="00831FA2" w:rsidRDefault="00831FA2">
                            <w:pPr>
                              <w:pStyle w:val="TableParagraph"/>
                              <w:ind w:left="11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BEBEBE"/>
                          </w:tcPr>
                          <w:p w14:paraId="6B7F3B17" w14:textId="77777777" w:rsidR="00831FA2" w:rsidRDefault="00831FA2">
                            <w:pPr>
                              <w:pStyle w:val="TableParagraph"/>
                              <w:ind w:left="98" w:righ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BEBEBE"/>
                          </w:tcPr>
                          <w:p w14:paraId="0B0AD054" w14:textId="77777777" w:rsidR="00831FA2" w:rsidRDefault="00831FA2">
                            <w:pPr>
                              <w:pStyle w:val="TableParagraph"/>
                              <w:ind w:left="95" w:righ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FFC000"/>
                          </w:tcPr>
                          <w:p w14:paraId="38E6DA71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31FA2" w14:paraId="1FC9E8AC" w14:textId="77777777">
                        <w:trPr>
                          <w:trHeight w:val="230"/>
                        </w:trPr>
                        <w:tc>
                          <w:tcPr>
                            <w:tcW w:w="422" w:type="dxa"/>
                            <w:shd w:val="clear" w:color="auto" w:fill="BEBEBE"/>
                          </w:tcPr>
                          <w:p w14:paraId="222EB6A6" w14:textId="77777777" w:rsidR="00831FA2" w:rsidRDefault="00831FA2">
                            <w:pPr>
                              <w:pStyle w:val="TableParagraph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2" w:type="dxa"/>
                            <w:shd w:val="clear" w:color="auto" w:fill="BEBEBE"/>
                          </w:tcPr>
                          <w:p w14:paraId="7521CEC6" w14:textId="77777777" w:rsidR="00831FA2" w:rsidRDefault="00831FA2">
                            <w:pPr>
                              <w:pStyle w:val="TableParagraph"/>
                              <w:ind w:left="11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BEBEBE"/>
                          </w:tcPr>
                          <w:p w14:paraId="2D068548" w14:textId="77777777" w:rsidR="00831FA2" w:rsidRDefault="00831FA2">
                            <w:pPr>
                              <w:pStyle w:val="TableParagraph"/>
                              <w:ind w:left="98" w:righ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BEBEBE"/>
                          </w:tcPr>
                          <w:p w14:paraId="6E33DEAA" w14:textId="77777777" w:rsidR="00831FA2" w:rsidRDefault="00831FA2">
                            <w:pPr>
                              <w:pStyle w:val="TableParagraph"/>
                              <w:ind w:left="95" w:righ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FFC000"/>
                          </w:tcPr>
                          <w:p w14:paraId="56F212D9" w14:textId="77777777" w:rsidR="00831FA2" w:rsidRDefault="00831FA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EFE029" w14:textId="77777777" w:rsidR="00831FA2" w:rsidRDefault="00831FA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CCA4BA" w14:textId="77777777" w:rsidR="00294B9C" w:rsidRDefault="00294B9C">
      <w:pPr>
        <w:pStyle w:val="a3"/>
        <w:spacing w:before="11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978"/>
      </w:tblGrid>
      <w:tr w:rsidR="00294B9C" w14:paraId="6D6DCED4" w14:textId="77777777">
        <w:trPr>
          <w:trHeight w:val="268"/>
        </w:trPr>
        <w:tc>
          <w:tcPr>
            <w:tcW w:w="816" w:type="dxa"/>
            <w:shd w:val="clear" w:color="auto" w:fill="FFC000"/>
          </w:tcPr>
          <w:p w14:paraId="1DD8507C" w14:textId="77777777" w:rsidR="00294B9C" w:rsidRDefault="00294B9C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978" w:type="dxa"/>
          </w:tcPr>
          <w:p w14:paraId="0E946184" w14:textId="77777777" w:rsidR="00294B9C" w:rsidRDefault="00831FA2">
            <w:pPr>
              <w:pStyle w:val="TableParagraph"/>
              <w:spacing w:line="248" w:lineRule="exact"/>
              <w:ind w:left="10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Каникулы</w:t>
            </w:r>
          </w:p>
        </w:tc>
      </w:tr>
      <w:tr w:rsidR="00294B9C" w14:paraId="3636523F" w14:textId="77777777">
        <w:trPr>
          <w:trHeight w:val="268"/>
        </w:trPr>
        <w:tc>
          <w:tcPr>
            <w:tcW w:w="816" w:type="dxa"/>
            <w:shd w:val="clear" w:color="auto" w:fill="DAEDF3"/>
          </w:tcPr>
          <w:p w14:paraId="28A49EF7" w14:textId="77777777" w:rsidR="00294B9C" w:rsidRDefault="00294B9C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978" w:type="dxa"/>
          </w:tcPr>
          <w:p w14:paraId="4E733EA0" w14:textId="77777777" w:rsidR="00294B9C" w:rsidRDefault="00831FA2">
            <w:pPr>
              <w:pStyle w:val="TableParagraph"/>
              <w:spacing w:line="248" w:lineRule="exact"/>
              <w:ind w:left="10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Доп.каникулы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 кл.</w:t>
            </w:r>
          </w:p>
        </w:tc>
      </w:tr>
      <w:tr w:rsidR="00294B9C" w14:paraId="4266B08A" w14:textId="77777777">
        <w:trPr>
          <w:trHeight w:val="268"/>
        </w:trPr>
        <w:tc>
          <w:tcPr>
            <w:tcW w:w="816" w:type="dxa"/>
            <w:shd w:val="clear" w:color="auto" w:fill="92D050"/>
          </w:tcPr>
          <w:p w14:paraId="5CFE17B9" w14:textId="77777777" w:rsidR="00294B9C" w:rsidRDefault="00294B9C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978" w:type="dxa"/>
          </w:tcPr>
          <w:p w14:paraId="1AE0F012" w14:textId="77777777" w:rsidR="00294B9C" w:rsidRDefault="00831FA2">
            <w:pPr>
              <w:pStyle w:val="TableParagraph"/>
              <w:spacing w:line="248" w:lineRule="exact"/>
              <w:ind w:left="10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здоровья</w:t>
            </w:r>
          </w:p>
        </w:tc>
      </w:tr>
      <w:tr w:rsidR="00294B9C" w14:paraId="2C343189" w14:textId="77777777">
        <w:trPr>
          <w:trHeight w:val="268"/>
        </w:trPr>
        <w:tc>
          <w:tcPr>
            <w:tcW w:w="816" w:type="dxa"/>
          </w:tcPr>
          <w:p w14:paraId="788F7B57" w14:textId="77777777" w:rsidR="00294B9C" w:rsidRDefault="00831FA2">
            <w:pPr>
              <w:pStyle w:val="TableParagraph"/>
              <w:spacing w:line="248" w:lineRule="exact"/>
              <w:ind w:left="26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0000"/>
              </w:rPr>
              <w:t>1,8</w:t>
            </w:r>
          </w:p>
        </w:tc>
        <w:tc>
          <w:tcPr>
            <w:tcW w:w="2978" w:type="dxa"/>
          </w:tcPr>
          <w:p w14:paraId="337BB74F" w14:textId="77777777" w:rsidR="00294B9C" w:rsidRDefault="00831FA2">
            <w:pPr>
              <w:pStyle w:val="TableParagraph"/>
              <w:spacing w:line="248" w:lineRule="exact"/>
              <w:ind w:left="10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Нерабочие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праздничные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дни</w:t>
            </w:r>
          </w:p>
        </w:tc>
      </w:tr>
    </w:tbl>
    <w:p w14:paraId="695D1475" w14:textId="77777777" w:rsidR="00294B9C" w:rsidRDefault="00294B9C">
      <w:pPr>
        <w:spacing w:line="248" w:lineRule="exact"/>
        <w:rPr>
          <w:rFonts w:ascii="Calibri" w:hAnsi="Calibri"/>
        </w:rPr>
        <w:sectPr w:rsidR="00294B9C">
          <w:type w:val="continuous"/>
          <w:pgSz w:w="11910" w:h="16840"/>
          <w:pgMar w:top="160" w:right="500" w:bottom="280" w:left="500" w:header="720" w:footer="720" w:gutter="0"/>
          <w:cols w:space="720"/>
        </w:sectPr>
      </w:pPr>
    </w:p>
    <w:p w14:paraId="32E6B57B" w14:textId="77777777" w:rsidR="00294B9C" w:rsidRDefault="00294B9C">
      <w:pPr>
        <w:pStyle w:val="a3"/>
        <w:spacing w:before="60"/>
        <w:ind w:left="220" w:right="480" w:firstLine="708"/>
        <w:jc w:val="center"/>
      </w:pPr>
    </w:p>
    <w:p w14:paraId="57CCF584" w14:textId="77777777" w:rsidR="00294B9C" w:rsidRDefault="00831FA2">
      <w:pPr>
        <w:pStyle w:val="a3"/>
        <w:spacing w:before="60"/>
        <w:ind w:left="220" w:right="480" w:firstLine="708"/>
        <w:jc w:val="center"/>
      </w:pPr>
      <w:r>
        <w:t>ПОЯСНИТЕЛЬНАЯ ЗАПИСКА</w:t>
      </w:r>
    </w:p>
    <w:p w14:paraId="6CF3ADE1" w14:textId="77777777" w:rsidR="00294B9C" w:rsidRDefault="00294B9C">
      <w:pPr>
        <w:pStyle w:val="a3"/>
        <w:spacing w:before="60"/>
        <w:ind w:left="220" w:rightChars="200" w:right="440" w:firstLine="708"/>
        <w:jc w:val="center"/>
      </w:pPr>
    </w:p>
    <w:p w14:paraId="5B628447" w14:textId="77777777" w:rsidR="00294B9C" w:rsidRDefault="00294B9C">
      <w:pPr>
        <w:pStyle w:val="a3"/>
        <w:spacing w:before="60"/>
        <w:ind w:left="220" w:rightChars="200" w:right="440" w:firstLine="708"/>
        <w:jc w:val="center"/>
      </w:pPr>
    </w:p>
    <w:p w14:paraId="6D79753A" w14:textId="77777777" w:rsidR="00294B9C" w:rsidRDefault="00831FA2">
      <w:pPr>
        <w:pStyle w:val="a3"/>
        <w:ind w:leftChars="400" w:left="880" w:rightChars="200" w:right="440" w:firstLineChars="295" w:firstLine="708"/>
      </w:pPr>
      <w:r>
        <w:t>Календарный учебный график МБОУ «</w:t>
      </w:r>
      <w:r w:rsidR="00C26579">
        <w:rPr>
          <w:lang w:val="uk-UA"/>
        </w:rPr>
        <w:t>Виноградненская школа</w:t>
      </w:r>
      <w:r>
        <w:t>» администрации Новоазовского района на 2023-2024 учебный</w:t>
      </w:r>
      <w:r>
        <w:rPr>
          <w:spacing w:val="-57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документом, регламентирующим</w:t>
      </w:r>
      <w:r>
        <w:rPr>
          <w:spacing w:val="-5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образовательного процесса.</w:t>
      </w:r>
    </w:p>
    <w:p w14:paraId="67931F50" w14:textId="77777777" w:rsidR="00294B9C" w:rsidRDefault="00831FA2">
      <w:pPr>
        <w:pStyle w:val="a3"/>
        <w:ind w:leftChars="400" w:left="880" w:rightChars="200" w:right="440" w:firstLineChars="295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 для отдыха и иных социальных целей (каникул) по календарным периодам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14:paraId="122539F9" w14:textId="77777777" w:rsidR="00294B9C" w:rsidRDefault="00831FA2">
      <w:pPr>
        <w:pStyle w:val="a5"/>
        <w:numPr>
          <w:ilvl w:val="0"/>
          <w:numId w:val="2"/>
        </w:numPr>
        <w:tabs>
          <w:tab w:val="left" w:pos="2626"/>
        </w:tabs>
        <w:ind w:leftChars="400" w:left="880" w:rightChars="200" w:right="440" w:firstLineChars="295" w:firstLine="708"/>
        <w:jc w:val="both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14:paraId="392DCD3D" w14:textId="77777777" w:rsidR="00294B9C" w:rsidRDefault="00831FA2">
      <w:pPr>
        <w:pStyle w:val="a5"/>
        <w:numPr>
          <w:ilvl w:val="0"/>
          <w:numId w:val="2"/>
        </w:numPr>
        <w:tabs>
          <w:tab w:val="left" w:pos="2626"/>
        </w:tabs>
        <w:ind w:leftChars="400" w:left="880" w:rightChars="200" w:right="440" w:firstLineChars="295" w:firstLine="70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четвертей;</w:t>
      </w:r>
    </w:p>
    <w:p w14:paraId="2D277773" w14:textId="77777777" w:rsidR="00294B9C" w:rsidRDefault="00831FA2">
      <w:pPr>
        <w:pStyle w:val="a5"/>
        <w:numPr>
          <w:ilvl w:val="0"/>
          <w:numId w:val="2"/>
        </w:numPr>
        <w:tabs>
          <w:tab w:val="left" w:pos="2626"/>
        </w:tabs>
        <w:ind w:leftChars="400" w:left="880" w:rightChars="200" w:right="440" w:firstLineChars="295" w:firstLine="708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каникул;</w:t>
      </w:r>
    </w:p>
    <w:p w14:paraId="5E1E4BE5" w14:textId="77777777" w:rsidR="00294B9C" w:rsidRDefault="00831FA2">
      <w:pPr>
        <w:pStyle w:val="a5"/>
        <w:numPr>
          <w:ilvl w:val="0"/>
          <w:numId w:val="2"/>
        </w:numPr>
        <w:tabs>
          <w:tab w:val="left" w:pos="2626"/>
        </w:tabs>
        <w:ind w:leftChars="400" w:left="880" w:rightChars="200" w:right="440" w:firstLineChars="295" w:firstLine="708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аттестаций.</w:t>
      </w:r>
    </w:p>
    <w:p w14:paraId="4B527738" w14:textId="77777777" w:rsidR="00294B9C" w:rsidRDefault="00831FA2">
      <w:pPr>
        <w:pStyle w:val="a3"/>
        <w:ind w:leftChars="400" w:left="880" w:rightChars="200" w:right="440" w:firstLineChars="295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 «</w:t>
      </w:r>
      <w:r w:rsidR="00C26579">
        <w:rPr>
          <w:lang w:val="uk-UA"/>
        </w:rPr>
        <w:t>Виноградненская школа</w:t>
      </w:r>
      <w:r>
        <w:t>»</w:t>
      </w:r>
      <w:r>
        <w:rPr>
          <w:spacing w:val="1"/>
        </w:rPr>
        <w:t xml:space="preserve"> </w:t>
      </w:r>
      <w:r>
        <w:t>составлен по</w:t>
      </w:r>
      <w:r>
        <w:rPr>
          <w:spacing w:val="1"/>
        </w:rPr>
        <w:t xml:space="preserve"> </w:t>
      </w:r>
      <w:r>
        <w:t>четвертной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учебного года.</w:t>
      </w:r>
    </w:p>
    <w:p w14:paraId="35B46FD1" w14:textId="77777777" w:rsidR="00294B9C" w:rsidRDefault="00831FA2">
      <w:pPr>
        <w:pStyle w:val="a3"/>
        <w:ind w:leftChars="400" w:left="880" w:rightChars="200" w:right="440" w:firstLineChars="295" w:firstLine="708"/>
        <w:jc w:val="both"/>
      </w:pPr>
      <w:r>
        <w:t xml:space="preserve">Календарный  </w:t>
      </w:r>
      <w:r>
        <w:rPr>
          <w:spacing w:val="11"/>
        </w:rPr>
        <w:t xml:space="preserve"> </w:t>
      </w:r>
      <w:r>
        <w:t>учебный</w:t>
      </w:r>
      <w:r>
        <w:rPr>
          <w:spacing w:val="64"/>
        </w:rPr>
        <w:t xml:space="preserve"> </w:t>
      </w:r>
      <w:r>
        <w:t xml:space="preserve">график   </w:t>
      </w:r>
      <w:r>
        <w:rPr>
          <w:spacing w:val="12"/>
        </w:rPr>
        <w:t xml:space="preserve"> </w:t>
      </w:r>
      <w:r>
        <w:t>реализации</w:t>
      </w:r>
      <w:r>
        <w:rPr>
          <w:spacing w:val="63"/>
        </w:rPr>
        <w:t xml:space="preserve"> </w:t>
      </w:r>
      <w:r>
        <w:t>образовательной</w:t>
      </w:r>
      <w:r>
        <w:rPr>
          <w:spacing w:val="64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МБОУ</w:t>
      </w:r>
    </w:p>
    <w:p w14:paraId="663281E9" w14:textId="77777777" w:rsidR="00294B9C" w:rsidRDefault="00831FA2">
      <w:pPr>
        <w:pStyle w:val="a3"/>
        <w:ind w:leftChars="400" w:left="880" w:rightChars="200" w:right="440"/>
        <w:jc w:val="both"/>
      </w:pPr>
      <w:r>
        <w:t>«</w:t>
      </w:r>
      <w:r w:rsidR="00C439FE">
        <w:rPr>
          <w:lang w:val="uk-UA"/>
        </w:rPr>
        <w:t>Виноградненская школа</w:t>
      </w:r>
      <w:r>
        <w:t>»</w:t>
      </w:r>
      <w:r>
        <w:rPr>
          <w:spacing w:val="1"/>
        </w:rPr>
        <w:t xml:space="preserve"> </w:t>
      </w:r>
      <w:r>
        <w:t>на 2023-2024 учебный год составлен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27).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 график МБОУ «</w:t>
      </w:r>
      <w:r w:rsidR="00C439FE">
        <w:rPr>
          <w:lang w:val="uk-UA"/>
        </w:rPr>
        <w:t>Виноградненская школа</w:t>
      </w:r>
      <w:r>
        <w:t>»</w:t>
      </w:r>
      <w:r>
        <w:rPr>
          <w:spacing w:val="1"/>
        </w:rPr>
        <w:t xml:space="preserve"> </w:t>
      </w:r>
      <w:r>
        <w:t>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 учѐтом Санитарно-эпидемиологических</w:t>
      </w:r>
      <w:r>
        <w:rPr>
          <w:spacing w:val="-2"/>
        </w:rPr>
        <w:t xml:space="preserve"> </w:t>
      </w:r>
      <w:r>
        <w:t>требований.</w:t>
      </w:r>
    </w:p>
    <w:p w14:paraId="3AAEB172" w14:textId="77777777" w:rsidR="00294B9C" w:rsidRDefault="00831FA2">
      <w:pPr>
        <w:pStyle w:val="a3"/>
        <w:ind w:left="879" w:rightChars="200" w:right="440" w:firstLineChars="275" w:firstLine="660"/>
      </w:pPr>
      <w:r>
        <w:t>МУНИЦИПАЛЬНОЕ</w:t>
      </w:r>
      <w:r>
        <w:rPr>
          <w:spacing w:val="16"/>
        </w:rPr>
        <w:t xml:space="preserve"> </w:t>
      </w:r>
      <w:r>
        <w:t>ОБЩЕОБРАЗОВАТЕЛЬНОЕ</w:t>
      </w:r>
      <w:r>
        <w:rPr>
          <w:spacing w:val="72"/>
        </w:rPr>
        <w:t xml:space="preserve"> </w:t>
      </w:r>
      <w:r>
        <w:t>УЧРЕЖДЕНИЕ</w:t>
      </w:r>
      <w:r>
        <w:rPr>
          <w:spacing w:val="78"/>
        </w:rPr>
        <w:t xml:space="preserve"> </w:t>
      </w:r>
      <w:r>
        <w:t>«</w:t>
      </w:r>
      <w:r w:rsidR="00227A60">
        <w:rPr>
          <w:lang w:val="uk-UA"/>
        </w:rPr>
        <w:t>Виноградненская школа</w:t>
      </w:r>
      <w:r>
        <w:t>» организует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году в</w:t>
      </w:r>
      <w:r>
        <w:rPr>
          <w:spacing w:val="60"/>
        </w:rPr>
        <w:t xml:space="preserve"> </w:t>
      </w:r>
      <w:r>
        <w:rPr>
          <w:b/>
        </w:rPr>
        <w:t>рамках</w:t>
      </w:r>
      <w:r>
        <w:rPr>
          <w:b/>
          <w:spacing w:val="61"/>
        </w:rPr>
        <w:t xml:space="preserve"> </w:t>
      </w:r>
      <w:r>
        <w:rPr>
          <w:b/>
        </w:rPr>
        <w:t>5-</w:t>
      </w:r>
      <w:r>
        <w:rPr>
          <w:b/>
          <w:spacing w:val="1"/>
        </w:rPr>
        <w:t xml:space="preserve"> </w:t>
      </w:r>
      <w:r>
        <w:rPr>
          <w:b/>
        </w:rPr>
        <w:t>дневной рабочей недели</w:t>
      </w:r>
      <w:r>
        <w:rPr>
          <w:b/>
          <w:spacing w:val="1"/>
        </w:rPr>
        <w:t xml:space="preserve"> </w:t>
      </w:r>
      <w:r>
        <w:t xml:space="preserve">в </w:t>
      </w:r>
      <w:r>
        <w:rPr>
          <w:b/>
        </w:rPr>
        <w:t>одну (первую</w:t>
      </w:r>
      <w:r>
        <w:t>) смену с использованием очной формы</w:t>
      </w:r>
      <w:r>
        <w:rPr>
          <w:spacing w:val="1"/>
        </w:rPr>
        <w:t xml:space="preserve"> </w:t>
      </w:r>
      <w:r>
        <w:t>обучения.</w:t>
      </w:r>
    </w:p>
    <w:p w14:paraId="5ADA282C" w14:textId="77777777" w:rsidR="00294B9C" w:rsidRDefault="00831FA2">
      <w:pPr>
        <w:pStyle w:val="a3"/>
        <w:tabs>
          <w:tab w:val="left" w:pos="10560"/>
        </w:tabs>
        <w:ind w:left="879" w:rightChars="200" w:right="440" w:firstLineChars="275" w:firstLine="660"/>
        <w:jc w:val="both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практические и лабораторные занятия, экскурсии и т. д.). Может быть организовано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технологий.</w:t>
      </w:r>
    </w:p>
    <w:p w14:paraId="7E43FDF1" w14:textId="77777777" w:rsidR="00294B9C" w:rsidRDefault="00831FA2">
      <w:pPr>
        <w:pStyle w:val="a3"/>
        <w:tabs>
          <w:tab w:val="left" w:pos="7691"/>
          <w:tab w:val="left" w:pos="10560"/>
        </w:tabs>
        <w:ind w:left="879" w:right="765" w:firstLine="522"/>
        <w:jc w:val="both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процесс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МБОУ</w:t>
      </w:r>
      <w:r>
        <w:rPr>
          <w:spacing w:val="9"/>
        </w:rPr>
        <w:t xml:space="preserve"> </w:t>
      </w:r>
      <w:r>
        <w:t>«</w:t>
      </w:r>
      <w:r w:rsidR="001E1AB0">
        <w:rPr>
          <w:lang w:val="uk-UA"/>
        </w:rPr>
        <w:t>Виноградненская школа</w:t>
      </w:r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четвертям согласно приказа МОН ДНР от 24.08.2023 № 413 «Об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-57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году».</w:t>
      </w:r>
    </w:p>
    <w:p w14:paraId="1171FE37" w14:textId="77777777" w:rsidR="00294B9C" w:rsidRDefault="00294B9C">
      <w:pPr>
        <w:pStyle w:val="a3"/>
      </w:pPr>
    </w:p>
    <w:p w14:paraId="5D323A9A" w14:textId="77777777" w:rsidR="00294B9C" w:rsidRDefault="00831FA2">
      <w:pPr>
        <w:spacing w:before="1"/>
        <w:ind w:left="928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года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01.09.2023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6AFF0FBE" w14:textId="77777777" w:rsidR="00294B9C" w:rsidRDefault="00831FA2">
      <w:pPr>
        <w:pStyle w:val="a5"/>
        <w:numPr>
          <w:ilvl w:val="0"/>
          <w:numId w:val="3"/>
        </w:numPr>
        <w:tabs>
          <w:tab w:val="left" w:pos="1288"/>
        </w:tabs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5-дневная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14:paraId="560BD825" w14:textId="77777777" w:rsidR="00294B9C" w:rsidRDefault="00831FA2">
      <w:pPr>
        <w:pStyle w:val="1"/>
        <w:numPr>
          <w:ilvl w:val="0"/>
          <w:numId w:val="3"/>
        </w:numPr>
        <w:tabs>
          <w:tab w:val="left" w:pos="1288"/>
        </w:tabs>
      </w:pPr>
      <w:r>
        <w:t>Учебные</w:t>
      </w:r>
      <w:r>
        <w:rPr>
          <w:spacing w:val="-4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продолжительность</w:t>
      </w:r>
    </w:p>
    <w:p w14:paraId="1F6FE17B" w14:textId="77777777" w:rsidR="00294B9C" w:rsidRDefault="00294B9C">
      <w:pPr>
        <w:pStyle w:val="a3"/>
        <w:rPr>
          <w:b/>
        </w:rPr>
      </w:pPr>
    </w:p>
    <w:tbl>
      <w:tblPr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2381"/>
        <w:gridCol w:w="2383"/>
        <w:gridCol w:w="2383"/>
      </w:tblGrid>
      <w:tr w:rsidR="00294B9C" w14:paraId="23BB536C" w14:textId="77777777">
        <w:trPr>
          <w:trHeight w:val="551"/>
        </w:trPr>
        <w:tc>
          <w:tcPr>
            <w:tcW w:w="2383" w:type="dxa"/>
          </w:tcPr>
          <w:p w14:paraId="2229DD97" w14:textId="77777777" w:rsidR="00294B9C" w:rsidRDefault="00831FA2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381" w:type="dxa"/>
          </w:tcPr>
          <w:p w14:paraId="3B269C48" w14:textId="77777777" w:rsidR="00294B9C" w:rsidRDefault="00831FA2">
            <w:pPr>
              <w:pStyle w:val="TableParagraph"/>
              <w:spacing w:line="275" w:lineRule="exact"/>
              <w:ind w:left="343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(классы)</w:t>
            </w:r>
          </w:p>
        </w:tc>
        <w:tc>
          <w:tcPr>
            <w:tcW w:w="2383" w:type="dxa"/>
          </w:tcPr>
          <w:p w14:paraId="5346595C" w14:textId="77777777" w:rsidR="00294B9C" w:rsidRDefault="00831FA2">
            <w:pPr>
              <w:pStyle w:val="TableParagraph"/>
              <w:spacing w:line="276" w:lineRule="exact"/>
              <w:ind w:left="751" w:right="254" w:hanging="4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</w:p>
        </w:tc>
        <w:tc>
          <w:tcPr>
            <w:tcW w:w="2383" w:type="dxa"/>
          </w:tcPr>
          <w:p w14:paraId="4CDF0B24" w14:textId="77777777" w:rsidR="00294B9C" w:rsidRDefault="00831FA2">
            <w:pPr>
              <w:pStyle w:val="TableParagraph"/>
              <w:spacing w:line="276" w:lineRule="exact"/>
              <w:ind w:left="237" w:right="221" w:firstLine="3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</w:p>
        </w:tc>
      </w:tr>
      <w:tr w:rsidR="00294B9C" w14:paraId="5E8BDDB6" w14:textId="77777777">
        <w:trPr>
          <w:trHeight w:val="275"/>
        </w:trPr>
        <w:tc>
          <w:tcPr>
            <w:tcW w:w="2383" w:type="dxa"/>
          </w:tcPr>
          <w:p w14:paraId="647C2CED" w14:textId="77777777" w:rsidR="00294B9C" w:rsidRDefault="00831FA2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81" w:type="dxa"/>
          </w:tcPr>
          <w:p w14:paraId="0AD46002" w14:textId="77777777" w:rsidR="00294B9C" w:rsidRDefault="00831FA2">
            <w:pPr>
              <w:pStyle w:val="TableParagraph"/>
              <w:spacing w:line="255" w:lineRule="exact"/>
              <w:ind w:left="343" w:right="331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383" w:type="dxa"/>
          </w:tcPr>
          <w:p w14:paraId="1073F363" w14:textId="77777777" w:rsidR="00294B9C" w:rsidRDefault="00831FA2">
            <w:pPr>
              <w:pStyle w:val="TableParagraph"/>
              <w:spacing w:line="255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383" w:type="dxa"/>
          </w:tcPr>
          <w:p w14:paraId="4B4CDB74" w14:textId="77777777" w:rsidR="00294B9C" w:rsidRDefault="00831FA2">
            <w:pPr>
              <w:pStyle w:val="TableParagraph"/>
              <w:spacing w:line="255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</w:tr>
      <w:tr w:rsidR="00294B9C" w14:paraId="734E89FC" w14:textId="77777777">
        <w:trPr>
          <w:trHeight w:val="275"/>
        </w:trPr>
        <w:tc>
          <w:tcPr>
            <w:tcW w:w="2383" w:type="dxa"/>
          </w:tcPr>
          <w:p w14:paraId="36C57086" w14:textId="77777777" w:rsidR="00294B9C" w:rsidRDefault="00831FA2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81" w:type="dxa"/>
          </w:tcPr>
          <w:p w14:paraId="4F7AA39D" w14:textId="77777777" w:rsidR="00294B9C" w:rsidRDefault="00831FA2">
            <w:pPr>
              <w:pStyle w:val="TableParagraph"/>
              <w:spacing w:line="256" w:lineRule="exact"/>
              <w:ind w:left="343" w:right="331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383" w:type="dxa"/>
          </w:tcPr>
          <w:p w14:paraId="2EE39D32" w14:textId="77777777" w:rsidR="00294B9C" w:rsidRDefault="00831FA2">
            <w:pPr>
              <w:pStyle w:val="TableParagraph"/>
              <w:spacing w:line="256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2383" w:type="dxa"/>
          </w:tcPr>
          <w:p w14:paraId="6D1254DD" w14:textId="77777777" w:rsidR="00294B9C" w:rsidRDefault="00831FA2">
            <w:pPr>
              <w:pStyle w:val="TableParagraph"/>
              <w:spacing w:line="256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</w:tr>
      <w:tr w:rsidR="00294B9C" w14:paraId="131F0887" w14:textId="77777777">
        <w:trPr>
          <w:trHeight w:val="278"/>
        </w:trPr>
        <w:tc>
          <w:tcPr>
            <w:tcW w:w="2383" w:type="dxa"/>
          </w:tcPr>
          <w:p w14:paraId="27107160" w14:textId="77777777" w:rsidR="00294B9C" w:rsidRDefault="00831FA2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381" w:type="dxa"/>
          </w:tcPr>
          <w:p w14:paraId="3CDA27D9" w14:textId="77777777" w:rsidR="00294B9C" w:rsidRDefault="00831FA2">
            <w:pPr>
              <w:pStyle w:val="TableParagraph"/>
              <w:spacing w:before="1" w:line="257" w:lineRule="exact"/>
              <w:ind w:left="343" w:right="33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83" w:type="dxa"/>
          </w:tcPr>
          <w:p w14:paraId="18377D9C" w14:textId="77777777" w:rsidR="00294B9C" w:rsidRDefault="00831FA2">
            <w:pPr>
              <w:pStyle w:val="TableParagraph"/>
              <w:spacing w:before="1" w:line="257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383" w:type="dxa"/>
          </w:tcPr>
          <w:p w14:paraId="23DA91FB" w14:textId="77777777" w:rsidR="00294B9C" w:rsidRDefault="00831FA2">
            <w:pPr>
              <w:pStyle w:val="TableParagraph"/>
              <w:spacing w:before="1" w:line="257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</w:tr>
      <w:tr w:rsidR="00294B9C" w14:paraId="271ECBE6" w14:textId="77777777">
        <w:trPr>
          <w:trHeight w:val="275"/>
        </w:trPr>
        <w:tc>
          <w:tcPr>
            <w:tcW w:w="2383" w:type="dxa"/>
            <w:vMerge w:val="restart"/>
          </w:tcPr>
          <w:p w14:paraId="2896DB51" w14:textId="77777777" w:rsidR="00294B9C" w:rsidRDefault="00831FA2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81" w:type="dxa"/>
            <w:vMerge w:val="restart"/>
          </w:tcPr>
          <w:p w14:paraId="3E6875B6" w14:textId="77777777" w:rsidR="00294B9C" w:rsidRDefault="00831FA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3" w:type="dxa"/>
          </w:tcPr>
          <w:p w14:paraId="4878A54D" w14:textId="77777777" w:rsidR="00294B9C" w:rsidRDefault="00831FA2">
            <w:pPr>
              <w:pStyle w:val="TableParagraph"/>
              <w:spacing w:line="256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383" w:type="dxa"/>
          </w:tcPr>
          <w:p w14:paraId="576A612C" w14:textId="77777777" w:rsidR="00294B9C" w:rsidRDefault="00831FA2">
            <w:pPr>
              <w:pStyle w:val="TableParagraph"/>
              <w:spacing w:line="256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18.02.2024</w:t>
            </w:r>
          </w:p>
        </w:tc>
      </w:tr>
      <w:tr w:rsidR="00294B9C" w14:paraId="3E8E2A0B" w14:textId="77777777">
        <w:trPr>
          <w:trHeight w:val="275"/>
        </w:trPr>
        <w:tc>
          <w:tcPr>
            <w:tcW w:w="2383" w:type="dxa"/>
            <w:vMerge/>
            <w:tcBorders>
              <w:top w:val="nil"/>
            </w:tcBorders>
          </w:tcPr>
          <w:p w14:paraId="6380F425" w14:textId="77777777" w:rsidR="00294B9C" w:rsidRDefault="00294B9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6523151E" w14:textId="77777777" w:rsidR="00294B9C" w:rsidRDefault="00294B9C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0DEE0C66" w14:textId="77777777" w:rsidR="00294B9C" w:rsidRDefault="00831FA2">
            <w:pPr>
              <w:pStyle w:val="TableParagraph"/>
              <w:spacing w:line="256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383" w:type="dxa"/>
          </w:tcPr>
          <w:p w14:paraId="005E5922" w14:textId="77777777" w:rsidR="00294B9C" w:rsidRDefault="00831FA2">
            <w:pPr>
              <w:pStyle w:val="TableParagraph"/>
              <w:spacing w:line="256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</w:tr>
      <w:tr w:rsidR="00294B9C" w14:paraId="0D853591" w14:textId="77777777">
        <w:trPr>
          <w:trHeight w:val="275"/>
        </w:trPr>
        <w:tc>
          <w:tcPr>
            <w:tcW w:w="2383" w:type="dxa"/>
            <w:vMerge/>
            <w:tcBorders>
              <w:top w:val="nil"/>
            </w:tcBorders>
          </w:tcPr>
          <w:p w14:paraId="6EEFC6C8" w14:textId="77777777" w:rsidR="00294B9C" w:rsidRDefault="00294B9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14:paraId="7FA9C643" w14:textId="77777777" w:rsidR="00294B9C" w:rsidRDefault="00831FA2">
            <w:pPr>
              <w:pStyle w:val="TableParagraph"/>
              <w:spacing w:line="256" w:lineRule="exact"/>
              <w:ind w:left="343" w:right="331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2383" w:type="dxa"/>
          </w:tcPr>
          <w:p w14:paraId="2F27EFDA" w14:textId="77777777" w:rsidR="00294B9C" w:rsidRDefault="00831FA2">
            <w:pPr>
              <w:pStyle w:val="TableParagraph"/>
              <w:spacing w:line="256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383" w:type="dxa"/>
          </w:tcPr>
          <w:p w14:paraId="2A294D3F" w14:textId="77777777" w:rsidR="00294B9C" w:rsidRDefault="00831FA2">
            <w:pPr>
              <w:pStyle w:val="TableParagraph"/>
              <w:spacing w:line="256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</w:tr>
      <w:tr w:rsidR="00294B9C" w14:paraId="0E64DAE3" w14:textId="77777777">
        <w:trPr>
          <w:trHeight w:val="275"/>
        </w:trPr>
        <w:tc>
          <w:tcPr>
            <w:tcW w:w="2383" w:type="dxa"/>
          </w:tcPr>
          <w:p w14:paraId="4A64C0AF" w14:textId="77777777" w:rsidR="00294B9C" w:rsidRDefault="00831FA2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81" w:type="dxa"/>
          </w:tcPr>
          <w:p w14:paraId="1640DE95" w14:textId="77777777" w:rsidR="00294B9C" w:rsidRDefault="00831FA2">
            <w:pPr>
              <w:pStyle w:val="TableParagraph"/>
              <w:spacing w:line="256" w:lineRule="exact"/>
              <w:ind w:left="343" w:right="331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383" w:type="dxa"/>
          </w:tcPr>
          <w:p w14:paraId="51A7A7E9" w14:textId="77777777" w:rsidR="00294B9C" w:rsidRDefault="00831FA2">
            <w:pPr>
              <w:pStyle w:val="TableParagraph"/>
              <w:spacing w:line="256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383" w:type="dxa"/>
          </w:tcPr>
          <w:p w14:paraId="27E16ED0" w14:textId="77777777" w:rsidR="00294B9C" w:rsidRDefault="00831FA2">
            <w:pPr>
              <w:pStyle w:val="TableParagraph"/>
              <w:spacing w:line="256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294B9C" w14:paraId="231CEA0B" w14:textId="77777777">
        <w:trPr>
          <w:trHeight w:val="277"/>
        </w:trPr>
        <w:tc>
          <w:tcPr>
            <w:tcW w:w="2383" w:type="dxa"/>
          </w:tcPr>
          <w:p w14:paraId="4E2DE837" w14:textId="77777777" w:rsidR="00294B9C" w:rsidRDefault="00831FA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381" w:type="dxa"/>
          </w:tcPr>
          <w:p w14:paraId="52327732" w14:textId="77777777" w:rsidR="00294B9C" w:rsidRDefault="00831FA2">
            <w:pPr>
              <w:pStyle w:val="TableParagraph"/>
              <w:spacing w:line="258" w:lineRule="exact"/>
              <w:ind w:left="343" w:right="33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83" w:type="dxa"/>
          </w:tcPr>
          <w:p w14:paraId="7513A49C" w14:textId="77777777" w:rsidR="00294B9C" w:rsidRDefault="00831FA2">
            <w:pPr>
              <w:pStyle w:val="TableParagraph"/>
              <w:spacing w:line="258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383" w:type="dxa"/>
          </w:tcPr>
          <w:p w14:paraId="0D9EE0A6" w14:textId="77777777" w:rsidR="00294B9C" w:rsidRDefault="00831FA2">
            <w:pPr>
              <w:pStyle w:val="TableParagraph"/>
              <w:spacing w:line="258" w:lineRule="exact"/>
              <w:ind w:left="630" w:right="62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</w:tbl>
    <w:p w14:paraId="274B6224" w14:textId="77777777" w:rsidR="00294B9C" w:rsidRDefault="00294B9C">
      <w:pPr>
        <w:pStyle w:val="a3"/>
        <w:spacing w:before="8"/>
        <w:rPr>
          <w:b/>
          <w:sz w:val="23"/>
        </w:rPr>
      </w:pPr>
    </w:p>
    <w:p w14:paraId="1200D71F" w14:textId="77777777" w:rsidR="00294B9C" w:rsidRDefault="00294B9C">
      <w:pPr>
        <w:pStyle w:val="a3"/>
        <w:ind w:left="928"/>
      </w:pPr>
    </w:p>
    <w:p w14:paraId="45498426" w14:textId="77777777" w:rsidR="00294B9C" w:rsidRDefault="00294B9C">
      <w:pPr>
        <w:pStyle w:val="a3"/>
        <w:ind w:left="928"/>
      </w:pPr>
    </w:p>
    <w:p w14:paraId="305F6F03" w14:textId="77777777" w:rsidR="00294B9C" w:rsidRDefault="00294B9C">
      <w:pPr>
        <w:pStyle w:val="a3"/>
        <w:ind w:left="928"/>
      </w:pPr>
    </w:p>
    <w:p w14:paraId="58328B53" w14:textId="77777777" w:rsidR="00294B9C" w:rsidRDefault="00831FA2">
      <w:pPr>
        <w:pStyle w:val="a3"/>
        <w:ind w:left="928"/>
      </w:pPr>
      <w:r>
        <w:lastRenderedPageBreak/>
        <w:t>Общая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составляет:</w:t>
      </w:r>
    </w:p>
    <w:p w14:paraId="2617C2B3" w14:textId="77777777" w:rsidR="00294B9C" w:rsidRDefault="00294B9C">
      <w:pPr>
        <w:pStyle w:val="a3"/>
        <w:spacing w:before="1"/>
      </w:pPr>
    </w:p>
    <w:tbl>
      <w:tblPr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7740"/>
      </w:tblGrid>
      <w:tr w:rsidR="00294B9C" w14:paraId="25FA479B" w14:textId="77777777">
        <w:trPr>
          <w:trHeight w:val="553"/>
        </w:trPr>
        <w:tc>
          <w:tcPr>
            <w:tcW w:w="1841" w:type="dxa"/>
          </w:tcPr>
          <w:p w14:paraId="789514CE" w14:textId="77777777" w:rsidR="00294B9C" w:rsidRDefault="00831FA2">
            <w:pPr>
              <w:pStyle w:val="TableParagraph"/>
              <w:spacing w:line="270" w:lineRule="atLeast"/>
              <w:ind w:left="443" w:right="422" w:firstLine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(классы)</w:t>
            </w:r>
          </w:p>
        </w:tc>
        <w:tc>
          <w:tcPr>
            <w:tcW w:w="7740" w:type="dxa"/>
          </w:tcPr>
          <w:p w14:paraId="0A4C237E" w14:textId="77777777" w:rsidR="00294B9C" w:rsidRDefault="00831FA2">
            <w:pPr>
              <w:pStyle w:val="TableParagraph"/>
              <w:spacing w:before="1" w:line="240" w:lineRule="auto"/>
              <w:ind w:left="588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недель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294B9C" w14:paraId="2BE74C48" w14:textId="77777777">
        <w:trPr>
          <w:trHeight w:val="275"/>
        </w:trPr>
        <w:tc>
          <w:tcPr>
            <w:tcW w:w="1841" w:type="dxa"/>
          </w:tcPr>
          <w:p w14:paraId="0D99CCF2" w14:textId="77777777" w:rsidR="00294B9C" w:rsidRDefault="00831F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0" w:type="dxa"/>
          </w:tcPr>
          <w:p w14:paraId="605805E7" w14:textId="77777777" w:rsidR="00294B9C" w:rsidRDefault="00831FA2">
            <w:pPr>
              <w:pStyle w:val="TableParagraph"/>
              <w:spacing w:line="256" w:lineRule="exact"/>
              <w:ind w:left="589" w:right="58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94B9C" w14:paraId="0D71F0EC" w14:textId="77777777">
        <w:trPr>
          <w:trHeight w:val="275"/>
        </w:trPr>
        <w:tc>
          <w:tcPr>
            <w:tcW w:w="1841" w:type="dxa"/>
          </w:tcPr>
          <w:p w14:paraId="63662611" w14:textId="77777777" w:rsidR="00294B9C" w:rsidRDefault="00831FA2">
            <w:pPr>
              <w:pStyle w:val="TableParagraph"/>
              <w:spacing w:line="256" w:lineRule="exact"/>
              <w:ind w:left="690" w:right="68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7740" w:type="dxa"/>
          </w:tcPr>
          <w:p w14:paraId="60CF580E" w14:textId="77777777" w:rsidR="00294B9C" w:rsidRDefault="00831FA2">
            <w:pPr>
              <w:pStyle w:val="TableParagraph"/>
              <w:spacing w:line="256" w:lineRule="exact"/>
              <w:ind w:left="589" w:right="5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94B9C" w14:paraId="5E200A73" w14:textId="77777777">
        <w:trPr>
          <w:trHeight w:val="275"/>
        </w:trPr>
        <w:tc>
          <w:tcPr>
            <w:tcW w:w="1841" w:type="dxa"/>
          </w:tcPr>
          <w:p w14:paraId="67344D6C" w14:textId="77777777" w:rsidR="00294B9C" w:rsidRDefault="00831FA2">
            <w:pPr>
              <w:pStyle w:val="TableParagraph"/>
              <w:spacing w:line="256" w:lineRule="exact"/>
              <w:ind w:left="690" w:right="6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7740" w:type="dxa"/>
          </w:tcPr>
          <w:p w14:paraId="5C8B1135" w14:textId="77777777" w:rsidR="00294B9C" w:rsidRDefault="00831FA2">
            <w:pPr>
              <w:pStyle w:val="TableParagraph"/>
              <w:spacing w:line="256" w:lineRule="exact"/>
              <w:ind w:left="589" w:right="5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94B9C" w14:paraId="6A7095BF" w14:textId="77777777">
        <w:trPr>
          <w:trHeight w:val="275"/>
        </w:trPr>
        <w:tc>
          <w:tcPr>
            <w:tcW w:w="1841" w:type="dxa"/>
          </w:tcPr>
          <w:p w14:paraId="0E3DC2B6" w14:textId="77777777" w:rsidR="00294B9C" w:rsidRDefault="00831FA2">
            <w:pPr>
              <w:pStyle w:val="TableParagraph"/>
              <w:spacing w:line="256" w:lineRule="exact"/>
              <w:ind w:left="690" w:right="6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0" w:type="dxa"/>
          </w:tcPr>
          <w:p w14:paraId="726366ED" w14:textId="77777777" w:rsidR="00294B9C" w:rsidRDefault="00831FA2">
            <w:pPr>
              <w:pStyle w:val="TableParagraph"/>
              <w:spacing w:line="256" w:lineRule="exact"/>
              <w:ind w:left="589" w:right="5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94B9C" w14:paraId="14201253" w14:textId="77777777">
        <w:trPr>
          <w:trHeight w:val="277"/>
        </w:trPr>
        <w:tc>
          <w:tcPr>
            <w:tcW w:w="1841" w:type="dxa"/>
          </w:tcPr>
          <w:p w14:paraId="7C2D9FC4" w14:textId="77777777" w:rsidR="00294B9C" w:rsidRDefault="00831FA2">
            <w:pPr>
              <w:pStyle w:val="TableParagraph"/>
              <w:spacing w:line="258" w:lineRule="exact"/>
              <w:ind w:left="690" w:right="681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7740" w:type="dxa"/>
          </w:tcPr>
          <w:p w14:paraId="7D572B2B" w14:textId="77777777" w:rsidR="00294B9C" w:rsidRDefault="00831FA2">
            <w:pPr>
              <w:pStyle w:val="TableParagraph"/>
              <w:spacing w:line="258" w:lineRule="exact"/>
              <w:ind w:left="592" w:right="583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аттестации)</w:t>
            </w:r>
          </w:p>
        </w:tc>
      </w:tr>
    </w:tbl>
    <w:p w14:paraId="2D6BBDD0" w14:textId="77777777" w:rsidR="00294B9C" w:rsidRDefault="00294B9C">
      <w:pPr>
        <w:pStyle w:val="a3"/>
        <w:spacing w:before="10"/>
        <w:rPr>
          <w:sz w:val="23"/>
        </w:rPr>
      </w:pPr>
    </w:p>
    <w:p w14:paraId="195DAF3A" w14:textId="77777777" w:rsidR="00294B9C" w:rsidRDefault="00831FA2">
      <w:pPr>
        <w:pStyle w:val="1"/>
        <w:numPr>
          <w:ilvl w:val="0"/>
          <w:numId w:val="3"/>
        </w:numPr>
        <w:tabs>
          <w:tab w:val="left" w:pos="1288"/>
        </w:tabs>
        <w:ind w:right="1438"/>
        <w:rPr>
          <w:b w:val="0"/>
        </w:rPr>
      </w:pPr>
      <w:r>
        <w:t>Продолжительность каникул и дополнительных дней отдыха, связанных с</w:t>
      </w:r>
      <w:r>
        <w:rPr>
          <w:spacing w:val="-57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праздниками</w:t>
      </w:r>
      <w:r>
        <w:rPr>
          <w:b w:val="0"/>
        </w:rPr>
        <w:t>:</w:t>
      </w:r>
    </w:p>
    <w:p w14:paraId="3A1815AB" w14:textId="77777777" w:rsidR="00294B9C" w:rsidRDefault="00294B9C">
      <w:pPr>
        <w:pStyle w:val="a3"/>
        <w:spacing w:before="1"/>
      </w:pPr>
    </w:p>
    <w:tbl>
      <w:tblPr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3139"/>
        <w:gridCol w:w="3211"/>
      </w:tblGrid>
      <w:tr w:rsidR="00294B9C" w14:paraId="7290EE54" w14:textId="77777777">
        <w:trPr>
          <w:trHeight w:val="551"/>
        </w:trPr>
        <w:tc>
          <w:tcPr>
            <w:tcW w:w="3264" w:type="dxa"/>
          </w:tcPr>
          <w:p w14:paraId="4904138B" w14:textId="77777777" w:rsidR="00294B9C" w:rsidRDefault="00831FA2">
            <w:pPr>
              <w:pStyle w:val="TableParagraph"/>
              <w:spacing w:line="275" w:lineRule="exact"/>
              <w:ind w:left="10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3139" w:type="dxa"/>
          </w:tcPr>
          <w:p w14:paraId="3C6E8DD8" w14:textId="77777777" w:rsidR="00294B9C" w:rsidRDefault="00831FA2">
            <w:pPr>
              <w:pStyle w:val="TableParagraph"/>
              <w:spacing w:line="275" w:lineRule="exact"/>
              <w:ind w:left="132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3211" w:type="dxa"/>
          </w:tcPr>
          <w:p w14:paraId="784462D8" w14:textId="77777777" w:rsidR="00294B9C" w:rsidRDefault="00831FA2">
            <w:pPr>
              <w:pStyle w:val="TableParagraph"/>
              <w:spacing w:line="276" w:lineRule="exact"/>
              <w:ind w:left="1353" w:right="176" w:hanging="1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календарных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294B9C" w14:paraId="671B284A" w14:textId="77777777">
        <w:trPr>
          <w:trHeight w:val="275"/>
        </w:trPr>
        <w:tc>
          <w:tcPr>
            <w:tcW w:w="3264" w:type="dxa"/>
          </w:tcPr>
          <w:p w14:paraId="3D140214" w14:textId="77777777" w:rsidR="00294B9C" w:rsidRDefault="00831FA2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139" w:type="dxa"/>
          </w:tcPr>
          <w:p w14:paraId="43A092F4" w14:textId="77777777" w:rsidR="00294B9C" w:rsidRDefault="00831FA2">
            <w:pPr>
              <w:pStyle w:val="TableParagraph"/>
              <w:spacing w:line="255" w:lineRule="exact"/>
              <w:ind w:left="132" w:right="123"/>
              <w:rPr>
                <w:sz w:val="24"/>
              </w:rPr>
            </w:pPr>
            <w:r>
              <w:rPr>
                <w:sz w:val="24"/>
              </w:rPr>
              <w:t>28.10.2023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05.11.2023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11" w:type="dxa"/>
          </w:tcPr>
          <w:p w14:paraId="023284BE" w14:textId="77777777" w:rsidR="00294B9C" w:rsidRDefault="00831FA2">
            <w:pPr>
              <w:pStyle w:val="TableParagraph"/>
              <w:spacing w:line="255" w:lineRule="exact"/>
              <w:ind w:left="154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94B9C" w14:paraId="7755D201" w14:textId="77777777">
        <w:trPr>
          <w:trHeight w:val="275"/>
        </w:trPr>
        <w:tc>
          <w:tcPr>
            <w:tcW w:w="3264" w:type="dxa"/>
          </w:tcPr>
          <w:p w14:paraId="17E592BA" w14:textId="77777777" w:rsidR="00294B9C" w:rsidRDefault="00831FA2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139" w:type="dxa"/>
          </w:tcPr>
          <w:p w14:paraId="5D3AAD01" w14:textId="3BFA627F" w:rsidR="00294B9C" w:rsidRDefault="00831FA2">
            <w:pPr>
              <w:pStyle w:val="TableParagraph"/>
              <w:spacing w:line="256" w:lineRule="exact"/>
              <w:ind w:left="132" w:right="123"/>
              <w:rPr>
                <w:sz w:val="24"/>
              </w:rPr>
            </w:pPr>
            <w:r>
              <w:rPr>
                <w:sz w:val="24"/>
              </w:rPr>
              <w:t>30.12.2023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145AB6">
              <w:rPr>
                <w:sz w:val="24"/>
              </w:rPr>
              <w:t>08</w:t>
            </w:r>
            <w:r>
              <w:rPr>
                <w:sz w:val="24"/>
              </w:rPr>
              <w:t>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11" w:type="dxa"/>
          </w:tcPr>
          <w:p w14:paraId="2F0BEB7C" w14:textId="77777777" w:rsidR="00294B9C" w:rsidRDefault="00831FA2">
            <w:pPr>
              <w:pStyle w:val="TableParagraph"/>
              <w:spacing w:line="256" w:lineRule="exact"/>
              <w:ind w:left="1485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94B9C" w14:paraId="63EC6935" w14:textId="77777777">
        <w:trPr>
          <w:trHeight w:val="275"/>
        </w:trPr>
        <w:tc>
          <w:tcPr>
            <w:tcW w:w="3264" w:type="dxa"/>
          </w:tcPr>
          <w:p w14:paraId="32666806" w14:textId="77777777" w:rsidR="00294B9C" w:rsidRDefault="00831FA2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139" w:type="dxa"/>
          </w:tcPr>
          <w:p w14:paraId="1DB18B2B" w14:textId="77777777" w:rsidR="00294B9C" w:rsidRDefault="00831FA2">
            <w:pPr>
              <w:pStyle w:val="TableParagraph"/>
              <w:spacing w:line="256" w:lineRule="exact"/>
              <w:ind w:left="132" w:right="123"/>
              <w:rPr>
                <w:sz w:val="24"/>
              </w:rPr>
            </w:pPr>
            <w:r>
              <w:rPr>
                <w:sz w:val="24"/>
              </w:rPr>
              <w:t>23.03.2024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11" w:type="dxa"/>
          </w:tcPr>
          <w:p w14:paraId="3F34B40F" w14:textId="77777777" w:rsidR="00294B9C" w:rsidRDefault="00831FA2">
            <w:pPr>
              <w:pStyle w:val="TableParagraph"/>
              <w:spacing w:line="256" w:lineRule="exact"/>
              <w:ind w:left="154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94B9C" w14:paraId="28B0C718" w14:textId="77777777">
        <w:trPr>
          <w:trHeight w:val="551"/>
        </w:trPr>
        <w:tc>
          <w:tcPr>
            <w:tcW w:w="3264" w:type="dxa"/>
          </w:tcPr>
          <w:p w14:paraId="7F8CF436" w14:textId="77777777" w:rsidR="00294B9C" w:rsidRDefault="00831FA2">
            <w:pPr>
              <w:pStyle w:val="TableParagraph"/>
              <w:spacing w:line="276" w:lineRule="exact"/>
              <w:ind w:left="107" w:right="789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 для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39" w:type="dxa"/>
          </w:tcPr>
          <w:p w14:paraId="5D81B347" w14:textId="77777777" w:rsidR="00294B9C" w:rsidRDefault="00831FA2">
            <w:pPr>
              <w:pStyle w:val="TableParagraph"/>
              <w:spacing w:line="275" w:lineRule="exact"/>
              <w:ind w:left="132" w:right="123"/>
              <w:rPr>
                <w:sz w:val="24"/>
              </w:rPr>
            </w:pPr>
            <w:r>
              <w:rPr>
                <w:sz w:val="24"/>
              </w:rPr>
              <w:t>19.02.2024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25.02.2024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11" w:type="dxa"/>
          </w:tcPr>
          <w:p w14:paraId="53C787C7" w14:textId="77777777" w:rsidR="00294B9C" w:rsidRDefault="00831FA2">
            <w:pPr>
              <w:pStyle w:val="TableParagraph"/>
              <w:spacing w:line="275" w:lineRule="exact"/>
              <w:ind w:left="154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20D2A97B" w14:textId="77777777" w:rsidR="00294B9C" w:rsidRDefault="00294B9C">
      <w:pPr>
        <w:pStyle w:val="a3"/>
        <w:spacing w:before="10"/>
        <w:rPr>
          <w:sz w:val="23"/>
        </w:rPr>
      </w:pPr>
    </w:p>
    <w:p w14:paraId="4CBC8B48" w14:textId="77777777" w:rsidR="00294B9C" w:rsidRDefault="00831FA2">
      <w:pPr>
        <w:pStyle w:val="a3"/>
        <w:ind w:left="1288"/>
      </w:pPr>
      <w:r>
        <w:t>Дополнительные</w:t>
      </w:r>
      <w:r>
        <w:rPr>
          <w:spacing w:val="5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дней отдыха:</w:t>
      </w:r>
    </w:p>
    <w:p w14:paraId="78381A73" w14:textId="77777777" w:rsidR="00294B9C" w:rsidRDefault="00831FA2">
      <w:pPr>
        <w:pStyle w:val="a3"/>
        <w:ind w:left="1288"/>
      </w:pPr>
      <w:r>
        <w:t>6</w:t>
      </w:r>
      <w:r>
        <w:rPr>
          <w:spacing w:val="-1"/>
        </w:rPr>
        <w:t xml:space="preserve"> </w:t>
      </w:r>
      <w:r>
        <w:t>ноября</w:t>
      </w:r>
      <w:r>
        <w:rPr>
          <w:spacing w:val="59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День народного</w:t>
      </w:r>
      <w:r>
        <w:rPr>
          <w:spacing w:val="-1"/>
        </w:rPr>
        <w:t xml:space="preserve"> </w:t>
      </w:r>
      <w:r>
        <w:t>единства;</w:t>
      </w:r>
    </w:p>
    <w:p w14:paraId="1B5BB10E" w14:textId="77777777" w:rsidR="00294B9C" w:rsidRDefault="00831FA2">
      <w:pPr>
        <w:pStyle w:val="a3"/>
        <w:ind w:left="1288" w:right="351"/>
      </w:pPr>
      <w:r>
        <w:t>23</w:t>
      </w:r>
      <w:r>
        <w:rPr>
          <w:spacing w:val="-2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Отечества;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воскресенья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пятницу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февраля;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— 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день;</w:t>
      </w:r>
    </w:p>
    <w:p w14:paraId="27A4228E" w14:textId="77777777" w:rsidR="00294B9C" w:rsidRDefault="00831FA2">
      <w:pPr>
        <w:pStyle w:val="a3"/>
        <w:ind w:left="1288" w:right="4918"/>
      </w:pPr>
      <w:r>
        <w:t>29апреля - 1 мая —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мая-10 мая — День Победы.</w:t>
      </w:r>
    </w:p>
    <w:p w14:paraId="5ECE6B77" w14:textId="77777777" w:rsidR="00294B9C" w:rsidRDefault="00294B9C">
      <w:pPr>
        <w:pStyle w:val="a3"/>
      </w:pPr>
    </w:p>
    <w:p w14:paraId="2FFD91D1" w14:textId="77777777" w:rsidR="00294B9C" w:rsidRDefault="00831FA2">
      <w:pPr>
        <w:pStyle w:val="1"/>
        <w:numPr>
          <w:ilvl w:val="0"/>
          <w:numId w:val="3"/>
        </w:numPr>
        <w:tabs>
          <w:tab w:val="left" w:pos="1288"/>
        </w:tabs>
        <w:spacing w:before="1"/>
        <w:ind w:hanging="361"/>
        <w:rPr>
          <w:b w:val="0"/>
        </w:rPr>
      </w:pPr>
      <w:r>
        <w:t>Продолжительность</w:t>
      </w:r>
      <w:r>
        <w:rPr>
          <w:spacing w:val="-4"/>
        </w:rPr>
        <w:t xml:space="preserve"> </w:t>
      </w:r>
      <w:r>
        <w:t>уроков</w:t>
      </w:r>
      <w:r>
        <w:rPr>
          <w:b w:val="0"/>
        </w:rPr>
        <w:t>:</w:t>
      </w:r>
    </w:p>
    <w:p w14:paraId="2DCFD3BF" w14:textId="77777777" w:rsidR="00294B9C" w:rsidRDefault="00831FA2">
      <w:pPr>
        <w:pStyle w:val="a3"/>
        <w:ind w:left="2236" w:right="5594" w:hanging="948"/>
      </w:pPr>
      <w:r>
        <w:t>1 класс – сентябрь-декабрь – 35 минут;</w:t>
      </w:r>
      <w:r>
        <w:rPr>
          <w:spacing w:val="-57"/>
        </w:rPr>
        <w:t xml:space="preserve"> </w:t>
      </w:r>
      <w:r>
        <w:t>январь</w:t>
      </w:r>
      <w:r>
        <w:rPr>
          <w:spacing w:val="-1"/>
        </w:rPr>
        <w:t xml:space="preserve"> </w:t>
      </w:r>
      <w:r>
        <w:t>– май</w:t>
      </w:r>
      <w:r>
        <w:rPr>
          <w:spacing w:val="1"/>
        </w:rPr>
        <w:t xml:space="preserve"> </w:t>
      </w:r>
      <w:r>
        <w:t>– 40 минут.</w:t>
      </w:r>
    </w:p>
    <w:p w14:paraId="18FB118B" w14:textId="77777777" w:rsidR="00294B9C" w:rsidRDefault="00831FA2">
      <w:pPr>
        <w:pStyle w:val="a3"/>
        <w:ind w:left="1288"/>
      </w:pPr>
      <w:r>
        <w:t>2-11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 минут.</w:t>
      </w:r>
    </w:p>
    <w:p w14:paraId="72DCBC16" w14:textId="77777777" w:rsidR="00294B9C" w:rsidRDefault="00831FA2">
      <w:pPr>
        <w:pStyle w:val="1"/>
        <w:numPr>
          <w:ilvl w:val="0"/>
          <w:numId w:val="3"/>
        </w:numPr>
        <w:tabs>
          <w:tab w:val="left" w:pos="1288"/>
        </w:tabs>
        <w:spacing w:before="60"/>
        <w:rPr>
          <w:b w:val="0"/>
        </w:rPr>
      </w:pPr>
      <w:r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b w:val="0"/>
        </w:rPr>
        <w:t>:</w:t>
      </w:r>
    </w:p>
    <w:p w14:paraId="192899D8" w14:textId="77777777" w:rsidR="00294B9C" w:rsidRDefault="00831FA2">
      <w:pPr>
        <w:ind w:left="5418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45A2C511" w14:textId="77777777" w:rsidR="00294B9C" w:rsidRDefault="00294B9C">
      <w:pPr>
        <w:pStyle w:val="a3"/>
        <w:spacing w:before="2"/>
        <w:rPr>
          <w:b/>
          <w:sz w:val="21"/>
        </w:rPr>
      </w:pPr>
    </w:p>
    <w:tbl>
      <w:tblPr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7"/>
        <w:gridCol w:w="1927"/>
        <w:gridCol w:w="2277"/>
      </w:tblGrid>
      <w:tr w:rsidR="00294B9C" w14:paraId="7AA9B3F8" w14:textId="77777777" w:rsidTr="002E46A9">
        <w:trPr>
          <w:trHeight w:val="827"/>
        </w:trPr>
        <w:tc>
          <w:tcPr>
            <w:tcW w:w="1927" w:type="dxa"/>
          </w:tcPr>
          <w:p w14:paraId="106EEF9A" w14:textId="77777777" w:rsidR="00294B9C" w:rsidRDefault="00831FA2">
            <w:pPr>
              <w:pStyle w:val="TableParagraph"/>
              <w:spacing w:line="275" w:lineRule="exact"/>
              <w:ind w:left="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1929" w:type="dxa"/>
          </w:tcPr>
          <w:p w14:paraId="0AEA92EF" w14:textId="77777777" w:rsidR="00294B9C" w:rsidRDefault="00831FA2">
            <w:pPr>
              <w:pStyle w:val="TableParagraph"/>
              <w:spacing w:line="240" w:lineRule="auto"/>
              <w:ind w:left="302" w:right="273" w:firstLine="2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Урок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</w:p>
        </w:tc>
        <w:tc>
          <w:tcPr>
            <w:tcW w:w="1927" w:type="dxa"/>
          </w:tcPr>
          <w:p w14:paraId="64137FD6" w14:textId="77777777" w:rsidR="00294B9C" w:rsidRDefault="00831FA2">
            <w:pPr>
              <w:pStyle w:val="TableParagraph"/>
              <w:spacing w:line="275" w:lineRule="exact"/>
              <w:ind w:left="331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927" w:type="dxa"/>
          </w:tcPr>
          <w:p w14:paraId="5B1C2A9A" w14:textId="77777777" w:rsidR="00294B9C" w:rsidRDefault="00831FA2">
            <w:pPr>
              <w:pStyle w:val="TableParagraph"/>
              <w:spacing w:line="275" w:lineRule="exact"/>
              <w:ind w:left="333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277" w:type="dxa"/>
          </w:tcPr>
          <w:p w14:paraId="629B4B6E" w14:textId="77777777" w:rsidR="00294B9C" w:rsidRDefault="00831FA2" w:rsidP="00793BA4">
            <w:pPr>
              <w:pStyle w:val="TableParagraph"/>
              <w:spacing w:line="276" w:lineRule="exact"/>
              <w:ind w:right="77" w:firstLine="1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A672BB" w14:paraId="28C40F42" w14:textId="77777777" w:rsidTr="002E46A9">
        <w:trPr>
          <w:trHeight w:val="275"/>
        </w:trPr>
        <w:tc>
          <w:tcPr>
            <w:tcW w:w="1927" w:type="dxa"/>
            <w:vMerge w:val="restart"/>
          </w:tcPr>
          <w:p w14:paraId="5B6A1858" w14:textId="77777777" w:rsidR="00A672BB" w:rsidRDefault="00A672BB">
            <w:pPr>
              <w:pStyle w:val="TableParagraph"/>
              <w:spacing w:line="240" w:lineRule="auto"/>
              <w:ind w:left="561" w:right="414" w:hanging="120"/>
              <w:jc w:val="lef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29" w:type="dxa"/>
          </w:tcPr>
          <w:p w14:paraId="1034CD80" w14:textId="77777777" w:rsidR="00A672BB" w:rsidRPr="00A6479B" w:rsidRDefault="00A672BB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 w:rsidRPr="00A6479B">
              <w:rPr>
                <w:sz w:val="24"/>
              </w:rPr>
              <w:t>1</w:t>
            </w:r>
          </w:p>
        </w:tc>
        <w:tc>
          <w:tcPr>
            <w:tcW w:w="1927" w:type="dxa"/>
          </w:tcPr>
          <w:p w14:paraId="54BC5FB2" w14:textId="77777777" w:rsidR="00A672BB" w:rsidRPr="00A672BB" w:rsidRDefault="00A672BB" w:rsidP="00793BA4">
            <w:pPr>
              <w:pStyle w:val="TableParagraph"/>
              <w:spacing w:line="256" w:lineRule="exact"/>
              <w:ind w:left="773" w:right="48"/>
              <w:rPr>
                <w:sz w:val="24"/>
              </w:rPr>
            </w:pPr>
            <w:r w:rsidRPr="00A672BB">
              <w:rPr>
                <w:sz w:val="24"/>
              </w:rPr>
              <w:t>8:30</w:t>
            </w:r>
          </w:p>
        </w:tc>
        <w:tc>
          <w:tcPr>
            <w:tcW w:w="1927" w:type="dxa"/>
          </w:tcPr>
          <w:p w14:paraId="59B01258" w14:textId="77777777" w:rsidR="00A672BB" w:rsidRPr="00A672BB" w:rsidRDefault="00793BA4" w:rsidP="00606018">
            <w:pPr>
              <w:pStyle w:val="TableParagraph"/>
              <w:spacing w:line="256" w:lineRule="exact"/>
              <w:ind w:left="569" w:right="566"/>
              <w:rPr>
                <w:sz w:val="24"/>
              </w:rPr>
            </w:pPr>
            <w:r>
              <w:rPr>
                <w:sz w:val="24"/>
              </w:rPr>
              <w:t>9.0</w:t>
            </w:r>
            <w:r w:rsidR="00A672BB" w:rsidRPr="00A672BB">
              <w:rPr>
                <w:sz w:val="24"/>
              </w:rPr>
              <w:t>5</w:t>
            </w:r>
          </w:p>
        </w:tc>
        <w:tc>
          <w:tcPr>
            <w:tcW w:w="2277" w:type="dxa"/>
          </w:tcPr>
          <w:p w14:paraId="52BC9C46" w14:textId="77777777" w:rsidR="00A672BB" w:rsidRPr="00A672BB" w:rsidRDefault="00793BA4" w:rsidP="00793BA4">
            <w:pPr>
              <w:pStyle w:val="TableParagraph"/>
              <w:tabs>
                <w:tab w:val="left" w:pos="0"/>
                <w:tab w:val="left" w:pos="151"/>
                <w:tab w:val="left" w:pos="1568"/>
                <w:tab w:val="left" w:pos="1852"/>
              </w:tabs>
              <w:spacing w:line="256" w:lineRule="exact"/>
              <w:ind w:right="1075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672BB" w14:paraId="057082DA" w14:textId="77777777" w:rsidTr="002E46A9">
        <w:trPr>
          <w:trHeight w:val="275"/>
        </w:trPr>
        <w:tc>
          <w:tcPr>
            <w:tcW w:w="1927" w:type="dxa"/>
            <w:vMerge/>
            <w:tcBorders>
              <w:top w:val="nil"/>
            </w:tcBorders>
          </w:tcPr>
          <w:p w14:paraId="048A2B0D" w14:textId="77777777" w:rsidR="00A672BB" w:rsidRDefault="00A672BB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14:paraId="43A23D8E" w14:textId="77777777" w:rsidR="00A672BB" w:rsidRPr="00A6479B" w:rsidRDefault="00A672BB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 w:rsidRPr="00A6479B">
              <w:rPr>
                <w:sz w:val="24"/>
              </w:rPr>
              <w:t>2</w:t>
            </w:r>
          </w:p>
        </w:tc>
        <w:tc>
          <w:tcPr>
            <w:tcW w:w="1927" w:type="dxa"/>
          </w:tcPr>
          <w:p w14:paraId="42205464" w14:textId="77777777" w:rsidR="00A672BB" w:rsidRPr="00A672BB" w:rsidRDefault="00A672BB" w:rsidP="00793BA4">
            <w:pPr>
              <w:pStyle w:val="TableParagraph"/>
              <w:spacing w:line="256" w:lineRule="exact"/>
              <w:ind w:left="773"/>
              <w:rPr>
                <w:sz w:val="24"/>
              </w:rPr>
            </w:pPr>
            <w:r w:rsidRPr="00A672BB">
              <w:rPr>
                <w:sz w:val="24"/>
              </w:rPr>
              <w:t>9.25</w:t>
            </w:r>
          </w:p>
        </w:tc>
        <w:tc>
          <w:tcPr>
            <w:tcW w:w="1927" w:type="dxa"/>
          </w:tcPr>
          <w:p w14:paraId="6D525811" w14:textId="77777777" w:rsidR="00A672BB" w:rsidRPr="00A672BB" w:rsidRDefault="00197862" w:rsidP="00606018">
            <w:pPr>
              <w:pStyle w:val="TableParagraph"/>
              <w:spacing w:line="256" w:lineRule="exact"/>
              <w:ind w:left="569" w:right="566"/>
              <w:rPr>
                <w:sz w:val="24"/>
              </w:rPr>
            </w:pPr>
            <w:r>
              <w:rPr>
                <w:sz w:val="24"/>
              </w:rPr>
              <w:t>10.0</w:t>
            </w:r>
            <w:r w:rsidR="00A672BB" w:rsidRPr="00A672BB">
              <w:rPr>
                <w:sz w:val="24"/>
              </w:rPr>
              <w:t>0</w:t>
            </w:r>
          </w:p>
        </w:tc>
        <w:tc>
          <w:tcPr>
            <w:tcW w:w="2277" w:type="dxa"/>
          </w:tcPr>
          <w:p w14:paraId="0B0978EB" w14:textId="77777777" w:rsidR="00A672BB" w:rsidRPr="00A672BB" w:rsidRDefault="00197862" w:rsidP="00197862">
            <w:pPr>
              <w:pStyle w:val="TableParagraph"/>
              <w:tabs>
                <w:tab w:val="left" w:pos="0"/>
              </w:tabs>
              <w:spacing w:line="256" w:lineRule="exact"/>
              <w:ind w:right="1075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672BB" w14:paraId="04DD1F97" w14:textId="77777777" w:rsidTr="002E46A9">
        <w:trPr>
          <w:trHeight w:val="275"/>
        </w:trPr>
        <w:tc>
          <w:tcPr>
            <w:tcW w:w="1927" w:type="dxa"/>
            <w:vMerge/>
            <w:tcBorders>
              <w:top w:val="nil"/>
            </w:tcBorders>
          </w:tcPr>
          <w:p w14:paraId="48589081" w14:textId="77777777" w:rsidR="00A672BB" w:rsidRDefault="00A672BB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14:paraId="08AC7E42" w14:textId="77777777" w:rsidR="00A672BB" w:rsidRPr="00A6479B" w:rsidRDefault="00A672BB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 w:rsidRPr="00A6479B">
              <w:rPr>
                <w:sz w:val="24"/>
              </w:rPr>
              <w:t>3</w:t>
            </w:r>
          </w:p>
        </w:tc>
        <w:tc>
          <w:tcPr>
            <w:tcW w:w="1927" w:type="dxa"/>
          </w:tcPr>
          <w:p w14:paraId="5C7451D6" w14:textId="77777777" w:rsidR="00A672BB" w:rsidRPr="00A672BB" w:rsidRDefault="00A672BB" w:rsidP="00793BA4">
            <w:pPr>
              <w:pStyle w:val="TableParagraph"/>
              <w:spacing w:line="256" w:lineRule="exact"/>
              <w:ind w:left="773" w:right="48"/>
              <w:rPr>
                <w:sz w:val="24"/>
              </w:rPr>
            </w:pPr>
            <w:r w:rsidRPr="00A672BB">
              <w:rPr>
                <w:sz w:val="24"/>
              </w:rPr>
              <w:t>10.20</w:t>
            </w:r>
          </w:p>
        </w:tc>
        <w:tc>
          <w:tcPr>
            <w:tcW w:w="1927" w:type="dxa"/>
          </w:tcPr>
          <w:p w14:paraId="757470DB" w14:textId="77777777" w:rsidR="00A672BB" w:rsidRPr="00A672BB" w:rsidRDefault="00590551" w:rsidP="00606018">
            <w:pPr>
              <w:pStyle w:val="TableParagraph"/>
              <w:spacing w:line="256" w:lineRule="exact"/>
              <w:ind w:left="569" w:right="566"/>
              <w:rPr>
                <w:sz w:val="24"/>
              </w:rPr>
            </w:pPr>
            <w:r>
              <w:rPr>
                <w:sz w:val="24"/>
              </w:rPr>
              <w:t>10</w:t>
            </w:r>
            <w:r w:rsidR="00A672BB" w:rsidRPr="00A672BB">
              <w:rPr>
                <w:sz w:val="24"/>
              </w:rPr>
              <w:t>:</w:t>
            </w:r>
            <w:r>
              <w:rPr>
                <w:sz w:val="24"/>
              </w:rPr>
              <w:t>5</w:t>
            </w:r>
            <w:r w:rsidR="00A672BB" w:rsidRPr="00A672BB">
              <w:rPr>
                <w:sz w:val="24"/>
              </w:rPr>
              <w:t>5</w:t>
            </w:r>
          </w:p>
        </w:tc>
        <w:tc>
          <w:tcPr>
            <w:tcW w:w="2277" w:type="dxa"/>
          </w:tcPr>
          <w:p w14:paraId="0F1A73E7" w14:textId="77777777" w:rsidR="00A672BB" w:rsidRPr="00A672BB" w:rsidRDefault="00A672BB" w:rsidP="00793BA4">
            <w:pPr>
              <w:pStyle w:val="TableParagraph"/>
              <w:spacing w:line="256" w:lineRule="exact"/>
              <w:ind w:left="1075" w:right="1075"/>
              <w:jc w:val="left"/>
              <w:rPr>
                <w:sz w:val="24"/>
              </w:rPr>
            </w:pPr>
          </w:p>
        </w:tc>
      </w:tr>
      <w:tr w:rsidR="00197862" w14:paraId="7FFB314E" w14:textId="77777777" w:rsidTr="002E46A9">
        <w:trPr>
          <w:trHeight w:val="275"/>
        </w:trPr>
        <w:tc>
          <w:tcPr>
            <w:tcW w:w="1927" w:type="dxa"/>
            <w:vMerge w:val="restart"/>
          </w:tcPr>
          <w:p w14:paraId="32119FF3" w14:textId="77777777" w:rsidR="00197862" w:rsidRDefault="00197862">
            <w:pPr>
              <w:pStyle w:val="TableParagraph"/>
              <w:spacing w:line="275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  <w:p w14:paraId="6931FAAD" w14:textId="77777777" w:rsidR="00A6479B" w:rsidRDefault="00A6479B">
            <w:pPr>
              <w:pStyle w:val="TableParagraph"/>
              <w:spacing w:line="275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1929" w:type="dxa"/>
          </w:tcPr>
          <w:p w14:paraId="3D6AB10A" w14:textId="77777777" w:rsidR="00197862" w:rsidRPr="00A6479B" w:rsidRDefault="00197862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 w:rsidRPr="00A6479B">
              <w:rPr>
                <w:sz w:val="24"/>
              </w:rPr>
              <w:t>1</w:t>
            </w:r>
          </w:p>
        </w:tc>
        <w:tc>
          <w:tcPr>
            <w:tcW w:w="1927" w:type="dxa"/>
          </w:tcPr>
          <w:p w14:paraId="41169F94" w14:textId="77777777" w:rsidR="00197862" w:rsidRPr="00A672BB" w:rsidRDefault="00197862" w:rsidP="00197862">
            <w:pPr>
              <w:pStyle w:val="TableParagraph"/>
              <w:tabs>
                <w:tab w:val="left" w:pos="745"/>
              </w:tabs>
              <w:spacing w:line="256" w:lineRule="exact"/>
              <w:ind w:left="773" w:right="48"/>
              <w:rPr>
                <w:sz w:val="24"/>
              </w:rPr>
            </w:pPr>
            <w:r w:rsidRPr="00A672BB">
              <w:rPr>
                <w:sz w:val="24"/>
              </w:rPr>
              <w:t>8:30</w:t>
            </w:r>
          </w:p>
        </w:tc>
        <w:tc>
          <w:tcPr>
            <w:tcW w:w="1927" w:type="dxa"/>
          </w:tcPr>
          <w:p w14:paraId="1BF4CD88" w14:textId="77777777" w:rsidR="00197862" w:rsidRPr="00A672BB" w:rsidRDefault="00AE6DDD" w:rsidP="00606018">
            <w:pPr>
              <w:pStyle w:val="TableParagraph"/>
              <w:spacing w:line="256" w:lineRule="exact"/>
              <w:ind w:left="569" w:right="566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277" w:type="dxa"/>
          </w:tcPr>
          <w:p w14:paraId="197D88F0" w14:textId="77777777" w:rsidR="00197862" w:rsidRPr="00A672BB" w:rsidRDefault="00AE6DDD" w:rsidP="002E46A9">
            <w:pPr>
              <w:pStyle w:val="TableParagraph"/>
              <w:tabs>
                <w:tab w:val="left" w:pos="0"/>
                <w:tab w:val="left" w:pos="1994"/>
              </w:tabs>
              <w:spacing w:line="256" w:lineRule="exact"/>
              <w:ind w:left="151" w:right="1075" w:hanging="15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97862" w14:paraId="7F9BD163" w14:textId="77777777" w:rsidTr="002E46A9">
        <w:trPr>
          <w:trHeight w:val="275"/>
        </w:trPr>
        <w:tc>
          <w:tcPr>
            <w:tcW w:w="1927" w:type="dxa"/>
            <w:vMerge/>
          </w:tcPr>
          <w:p w14:paraId="629F8089" w14:textId="77777777" w:rsidR="00197862" w:rsidRDefault="0019786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14:paraId="1C12E3B6" w14:textId="77777777" w:rsidR="00197862" w:rsidRPr="00A6479B" w:rsidRDefault="00197862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 w:rsidRPr="00A6479B">
              <w:rPr>
                <w:sz w:val="24"/>
              </w:rPr>
              <w:t>2</w:t>
            </w:r>
          </w:p>
        </w:tc>
        <w:tc>
          <w:tcPr>
            <w:tcW w:w="1927" w:type="dxa"/>
          </w:tcPr>
          <w:p w14:paraId="1BB66BBA" w14:textId="77777777" w:rsidR="00197862" w:rsidRPr="00A672BB" w:rsidRDefault="00197862" w:rsidP="00197862">
            <w:pPr>
              <w:pStyle w:val="TableParagraph"/>
              <w:tabs>
                <w:tab w:val="left" w:pos="1927"/>
              </w:tabs>
              <w:spacing w:line="256" w:lineRule="exact"/>
              <w:ind w:left="773" w:right="48"/>
              <w:rPr>
                <w:sz w:val="24"/>
              </w:rPr>
            </w:pPr>
            <w:r w:rsidRPr="00A672BB">
              <w:rPr>
                <w:sz w:val="24"/>
              </w:rPr>
              <w:t>9.25</w:t>
            </w:r>
          </w:p>
        </w:tc>
        <w:tc>
          <w:tcPr>
            <w:tcW w:w="1927" w:type="dxa"/>
          </w:tcPr>
          <w:p w14:paraId="404F714C" w14:textId="77777777" w:rsidR="00197862" w:rsidRPr="00A672BB" w:rsidRDefault="00AE6DDD" w:rsidP="00606018">
            <w:pPr>
              <w:pStyle w:val="TableParagraph"/>
              <w:spacing w:line="256" w:lineRule="exact"/>
              <w:ind w:left="569" w:right="566"/>
              <w:rPr>
                <w:sz w:val="24"/>
              </w:rPr>
            </w:pPr>
            <w:r>
              <w:rPr>
                <w:sz w:val="24"/>
              </w:rPr>
              <w:t>10.</w:t>
            </w:r>
            <w:r w:rsidR="00197862" w:rsidRPr="00A672BB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2277" w:type="dxa"/>
          </w:tcPr>
          <w:p w14:paraId="42BA4953" w14:textId="77777777" w:rsidR="00197862" w:rsidRPr="00A672BB" w:rsidRDefault="00AE6DDD" w:rsidP="003D47C1">
            <w:pPr>
              <w:pStyle w:val="TableParagraph"/>
              <w:spacing w:line="256" w:lineRule="exact"/>
              <w:ind w:right="1075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97862" w14:paraId="1C0B329B" w14:textId="77777777" w:rsidTr="002E46A9">
        <w:trPr>
          <w:trHeight w:val="278"/>
        </w:trPr>
        <w:tc>
          <w:tcPr>
            <w:tcW w:w="1927" w:type="dxa"/>
            <w:vMerge/>
          </w:tcPr>
          <w:p w14:paraId="17BCB3CF" w14:textId="77777777" w:rsidR="00197862" w:rsidRDefault="0019786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14:paraId="3D4AD4F5" w14:textId="77777777" w:rsidR="00197862" w:rsidRPr="00A6479B" w:rsidRDefault="00197862">
            <w:pPr>
              <w:pStyle w:val="TableParagraph"/>
              <w:spacing w:before="1" w:line="257" w:lineRule="exact"/>
              <w:ind w:left="5"/>
              <w:rPr>
                <w:sz w:val="24"/>
              </w:rPr>
            </w:pPr>
            <w:r w:rsidRPr="00A6479B">
              <w:rPr>
                <w:sz w:val="24"/>
              </w:rPr>
              <w:t>3</w:t>
            </w:r>
          </w:p>
        </w:tc>
        <w:tc>
          <w:tcPr>
            <w:tcW w:w="1927" w:type="dxa"/>
          </w:tcPr>
          <w:p w14:paraId="7AD87CCA" w14:textId="77777777" w:rsidR="00197862" w:rsidRPr="00A672BB" w:rsidRDefault="00197862" w:rsidP="00752784">
            <w:pPr>
              <w:pStyle w:val="TableParagraph"/>
              <w:tabs>
                <w:tab w:val="left" w:pos="1879"/>
              </w:tabs>
              <w:spacing w:line="256" w:lineRule="exact"/>
              <w:ind w:left="773" w:right="48"/>
              <w:rPr>
                <w:sz w:val="24"/>
              </w:rPr>
            </w:pPr>
            <w:r w:rsidRPr="00A672BB">
              <w:rPr>
                <w:sz w:val="24"/>
              </w:rPr>
              <w:t>10.20</w:t>
            </w:r>
          </w:p>
        </w:tc>
        <w:tc>
          <w:tcPr>
            <w:tcW w:w="1927" w:type="dxa"/>
          </w:tcPr>
          <w:p w14:paraId="5E383DA7" w14:textId="77777777" w:rsidR="00197862" w:rsidRPr="00A672BB" w:rsidRDefault="00AE6DDD" w:rsidP="00606018">
            <w:pPr>
              <w:pStyle w:val="TableParagraph"/>
              <w:spacing w:line="256" w:lineRule="exact"/>
              <w:ind w:left="569" w:right="566"/>
              <w:rPr>
                <w:sz w:val="24"/>
              </w:rPr>
            </w:pPr>
            <w:r>
              <w:rPr>
                <w:sz w:val="24"/>
              </w:rPr>
              <w:t>11</w:t>
            </w:r>
            <w:r w:rsidR="00197862" w:rsidRPr="00A672BB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2277" w:type="dxa"/>
          </w:tcPr>
          <w:p w14:paraId="2EA21BA4" w14:textId="77777777" w:rsidR="00197862" w:rsidRPr="00A672BB" w:rsidRDefault="00AE6DDD" w:rsidP="003D47C1">
            <w:pPr>
              <w:pStyle w:val="TableParagraph"/>
              <w:spacing w:line="256" w:lineRule="exact"/>
              <w:ind w:right="1075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97862" w14:paraId="3C942AF1" w14:textId="77777777" w:rsidTr="002E46A9">
        <w:trPr>
          <w:trHeight w:val="275"/>
        </w:trPr>
        <w:tc>
          <w:tcPr>
            <w:tcW w:w="1927" w:type="dxa"/>
            <w:vMerge/>
          </w:tcPr>
          <w:p w14:paraId="74A1177B" w14:textId="77777777" w:rsidR="00197862" w:rsidRDefault="0019786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14:paraId="630ECC35" w14:textId="77777777" w:rsidR="00197862" w:rsidRPr="00A6479B" w:rsidRDefault="00197862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 w:rsidRPr="00A6479B">
              <w:rPr>
                <w:sz w:val="24"/>
              </w:rPr>
              <w:t>4</w:t>
            </w:r>
          </w:p>
        </w:tc>
        <w:tc>
          <w:tcPr>
            <w:tcW w:w="1927" w:type="dxa"/>
          </w:tcPr>
          <w:p w14:paraId="49BCF747" w14:textId="77777777" w:rsidR="00197862" w:rsidRPr="00A672BB" w:rsidRDefault="00197862" w:rsidP="002E46A9">
            <w:pPr>
              <w:pStyle w:val="TableParagraph"/>
              <w:tabs>
                <w:tab w:val="left" w:pos="1879"/>
              </w:tabs>
              <w:spacing w:line="256" w:lineRule="exact"/>
              <w:ind w:left="773" w:right="48"/>
              <w:rPr>
                <w:sz w:val="24"/>
              </w:rPr>
            </w:pPr>
            <w:r w:rsidRPr="00A672BB">
              <w:rPr>
                <w:sz w:val="24"/>
              </w:rPr>
              <w:t>11:15</w:t>
            </w:r>
          </w:p>
        </w:tc>
        <w:tc>
          <w:tcPr>
            <w:tcW w:w="1927" w:type="dxa"/>
          </w:tcPr>
          <w:p w14:paraId="71673974" w14:textId="77777777" w:rsidR="00197862" w:rsidRPr="00A672BB" w:rsidRDefault="00590551" w:rsidP="00606018">
            <w:pPr>
              <w:pStyle w:val="TableParagraph"/>
              <w:spacing w:line="256" w:lineRule="exact"/>
              <w:ind w:left="569" w:right="566"/>
              <w:rPr>
                <w:sz w:val="24"/>
              </w:rPr>
            </w:pPr>
            <w:r>
              <w:rPr>
                <w:sz w:val="24"/>
              </w:rPr>
              <w:t>11</w:t>
            </w:r>
            <w:r w:rsidR="00ED3D87">
              <w:rPr>
                <w:sz w:val="24"/>
              </w:rPr>
              <w:t>:55</w:t>
            </w:r>
          </w:p>
        </w:tc>
        <w:tc>
          <w:tcPr>
            <w:tcW w:w="2277" w:type="dxa"/>
          </w:tcPr>
          <w:p w14:paraId="20140F1A" w14:textId="77777777" w:rsidR="00197862" w:rsidRPr="00A672BB" w:rsidRDefault="00ED3D87" w:rsidP="00ED3D87">
            <w:pPr>
              <w:pStyle w:val="TableParagraph"/>
              <w:spacing w:line="256" w:lineRule="exact"/>
              <w:ind w:right="1075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97862" w14:paraId="2D22B23D" w14:textId="77777777" w:rsidTr="002E46A9">
        <w:trPr>
          <w:trHeight w:val="275"/>
        </w:trPr>
        <w:tc>
          <w:tcPr>
            <w:tcW w:w="1927" w:type="dxa"/>
            <w:vMerge/>
          </w:tcPr>
          <w:p w14:paraId="1B4038DE" w14:textId="77777777" w:rsidR="00197862" w:rsidRDefault="0019786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14:paraId="09D263E9" w14:textId="77777777" w:rsidR="00197862" w:rsidRPr="00A6479B" w:rsidRDefault="00197862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 w:rsidRPr="00A6479B">
              <w:rPr>
                <w:sz w:val="24"/>
              </w:rPr>
              <w:t>5</w:t>
            </w:r>
          </w:p>
        </w:tc>
        <w:tc>
          <w:tcPr>
            <w:tcW w:w="1927" w:type="dxa"/>
          </w:tcPr>
          <w:p w14:paraId="674F8B27" w14:textId="77777777" w:rsidR="00197862" w:rsidRPr="00A672BB" w:rsidRDefault="00197862" w:rsidP="002E46A9">
            <w:pPr>
              <w:pStyle w:val="TableParagraph"/>
              <w:spacing w:line="256" w:lineRule="exact"/>
              <w:ind w:left="773" w:right="48"/>
              <w:rPr>
                <w:sz w:val="24"/>
              </w:rPr>
            </w:pPr>
            <w:r w:rsidRPr="00A672BB">
              <w:rPr>
                <w:sz w:val="24"/>
              </w:rPr>
              <w:t>12.15</w:t>
            </w:r>
          </w:p>
        </w:tc>
        <w:tc>
          <w:tcPr>
            <w:tcW w:w="1927" w:type="dxa"/>
          </w:tcPr>
          <w:p w14:paraId="719A4922" w14:textId="77777777" w:rsidR="00197862" w:rsidRPr="00A672BB" w:rsidRDefault="00A6479B" w:rsidP="00606018">
            <w:pPr>
              <w:pStyle w:val="TableParagraph"/>
              <w:spacing w:line="256" w:lineRule="exact"/>
              <w:ind w:left="569" w:right="566"/>
              <w:rPr>
                <w:sz w:val="24"/>
              </w:rPr>
            </w:pPr>
            <w:r>
              <w:rPr>
                <w:sz w:val="24"/>
              </w:rPr>
              <w:t>12.55</w:t>
            </w:r>
          </w:p>
        </w:tc>
        <w:tc>
          <w:tcPr>
            <w:tcW w:w="2277" w:type="dxa"/>
          </w:tcPr>
          <w:p w14:paraId="46F481C1" w14:textId="77777777" w:rsidR="00197862" w:rsidRPr="00A672BB" w:rsidRDefault="00197862" w:rsidP="00606018">
            <w:pPr>
              <w:pStyle w:val="TableParagraph"/>
              <w:spacing w:line="256" w:lineRule="exact"/>
              <w:ind w:left="1075" w:right="1075"/>
              <w:rPr>
                <w:sz w:val="24"/>
              </w:rPr>
            </w:pPr>
          </w:p>
        </w:tc>
      </w:tr>
    </w:tbl>
    <w:p w14:paraId="271CA1EF" w14:textId="77777777" w:rsidR="00294B9C" w:rsidRDefault="00294B9C" w:rsidP="00A6479B">
      <w:pPr>
        <w:pStyle w:val="1"/>
        <w:spacing w:before="90"/>
        <w:ind w:left="0" w:right="4430" w:firstLine="0"/>
      </w:pPr>
    </w:p>
    <w:p w14:paraId="107D0427" w14:textId="77777777" w:rsidR="00294B9C" w:rsidRDefault="00831FA2">
      <w:pPr>
        <w:pStyle w:val="1"/>
        <w:spacing w:before="90"/>
        <w:ind w:left="5147" w:right="4430" w:firstLine="0"/>
        <w:jc w:val="center"/>
      </w:pPr>
      <w:r>
        <w:t>2-11</w:t>
      </w:r>
      <w:r>
        <w:rPr>
          <w:spacing w:val="-2"/>
        </w:rPr>
        <w:t xml:space="preserve"> </w:t>
      </w:r>
      <w:r>
        <w:t>классы</w:t>
      </w:r>
    </w:p>
    <w:p w14:paraId="2714F3BB" w14:textId="77777777" w:rsidR="00294B9C" w:rsidRDefault="00294B9C">
      <w:pPr>
        <w:pStyle w:val="a3"/>
        <w:spacing w:before="11"/>
        <w:rPr>
          <w:b/>
          <w:sz w:val="20"/>
        </w:rPr>
      </w:pPr>
    </w:p>
    <w:tbl>
      <w:tblPr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2"/>
        <w:gridCol w:w="2441"/>
      </w:tblGrid>
      <w:tr w:rsidR="00294B9C" w14:paraId="272F1E82" w14:textId="77777777">
        <w:trPr>
          <w:trHeight w:val="553"/>
        </w:trPr>
        <w:tc>
          <w:tcPr>
            <w:tcW w:w="2410" w:type="dxa"/>
          </w:tcPr>
          <w:p w14:paraId="69D7232D" w14:textId="77777777" w:rsidR="00294B9C" w:rsidRDefault="00831FA2">
            <w:pPr>
              <w:pStyle w:val="TableParagraph"/>
              <w:spacing w:line="270" w:lineRule="atLeast"/>
              <w:ind w:left="542" w:right="514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Урок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</w:p>
        </w:tc>
        <w:tc>
          <w:tcPr>
            <w:tcW w:w="2410" w:type="dxa"/>
          </w:tcPr>
          <w:p w14:paraId="7D6D51CE" w14:textId="77777777" w:rsidR="00294B9C" w:rsidRDefault="00831FA2">
            <w:pPr>
              <w:pStyle w:val="TableParagraph"/>
              <w:spacing w:before="1" w:line="240" w:lineRule="auto"/>
              <w:ind w:left="775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412" w:type="dxa"/>
          </w:tcPr>
          <w:p w14:paraId="65E85195" w14:textId="77777777" w:rsidR="00294B9C" w:rsidRDefault="00831FA2">
            <w:pPr>
              <w:pStyle w:val="TableParagraph"/>
              <w:spacing w:before="1" w:line="240" w:lineRule="auto"/>
              <w:ind w:left="573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441" w:type="dxa"/>
          </w:tcPr>
          <w:p w14:paraId="1C8EA3D0" w14:textId="77777777" w:rsidR="00294B9C" w:rsidRDefault="00831FA2">
            <w:pPr>
              <w:pStyle w:val="TableParagraph"/>
              <w:spacing w:line="270" w:lineRule="atLeast"/>
              <w:ind w:left="675" w:hanging="57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294B9C" w14:paraId="32123CB1" w14:textId="77777777">
        <w:trPr>
          <w:trHeight w:val="275"/>
        </w:trPr>
        <w:tc>
          <w:tcPr>
            <w:tcW w:w="2410" w:type="dxa"/>
          </w:tcPr>
          <w:p w14:paraId="55B220B1" w14:textId="77777777" w:rsidR="00294B9C" w:rsidRDefault="00831FA2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2D9CFA5F" w14:textId="77777777" w:rsidR="00294B9C" w:rsidRPr="00A672BB" w:rsidRDefault="005572CE">
            <w:pPr>
              <w:pStyle w:val="TableParagraph"/>
              <w:spacing w:line="256" w:lineRule="exact"/>
              <w:ind w:left="773" w:right="767"/>
              <w:rPr>
                <w:sz w:val="24"/>
              </w:rPr>
            </w:pPr>
            <w:r w:rsidRPr="00A672BB">
              <w:rPr>
                <w:sz w:val="24"/>
              </w:rPr>
              <w:t>8:30</w:t>
            </w:r>
          </w:p>
        </w:tc>
        <w:tc>
          <w:tcPr>
            <w:tcW w:w="2412" w:type="dxa"/>
          </w:tcPr>
          <w:p w14:paraId="7A3DE0B4" w14:textId="77777777" w:rsidR="00294B9C" w:rsidRPr="00A672BB" w:rsidRDefault="005572CE">
            <w:pPr>
              <w:pStyle w:val="TableParagraph"/>
              <w:spacing w:line="256" w:lineRule="exact"/>
              <w:ind w:left="569" w:right="566"/>
              <w:rPr>
                <w:sz w:val="24"/>
              </w:rPr>
            </w:pPr>
            <w:r w:rsidRPr="00A672BB">
              <w:rPr>
                <w:sz w:val="24"/>
              </w:rPr>
              <w:t>9.15</w:t>
            </w:r>
          </w:p>
        </w:tc>
        <w:tc>
          <w:tcPr>
            <w:tcW w:w="2441" w:type="dxa"/>
          </w:tcPr>
          <w:p w14:paraId="32E2638F" w14:textId="77777777" w:rsidR="00294B9C" w:rsidRPr="00A672BB" w:rsidRDefault="005572CE">
            <w:pPr>
              <w:pStyle w:val="TableParagraph"/>
              <w:spacing w:line="256" w:lineRule="exact"/>
              <w:ind w:left="1075" w:right="1075"/>
              <w:rPr>
                <w:sz w:val="24"/>
              </w:rPr>
            </w:pPr>
            <w:r w:rsidRPr="00A672BB">
              <w:rPr>
                <w:sz w:val="24"/>
              </w:rPr>
              <w:t>1</w:t>
            </w:r>
            <w:r w:rsidR="00C67C9A" w:rsidRPr="00A672BB">
              <w:rPr>
                <w:sz w:val="24"/>
              </w:rPr>
              <w:t>0</w:t>
            </w:r>
          </w:p>
        </w:tc>
      </w:tr>
      <w:tr w:rsidR="00294B9C" w14:paraId="2C30E8D9" w14:textId="77777777">
        <w:trPr>
          <w:trHeight w:val="275"/>
        </w:trPr>
        <w:tc>
          <w:tcPr>
            <w:tcW w:w="2410" w:type="dxa"/>
          </w:tcPr>
          <w:p w14:paraId="00AF20AE" w14:textId="77777777" w:rsidR="00294B9C" w:rsidRDefault="00831FA2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59856689" w14:textId="77777777" w:rsidR="00294B9C" w:rsidRPr="00A672BB" w:rsidRDefault="00C67C9A">
            <w:pPr>
              <w:pStyle w:val="TableParagraph"/>
              <w:spacing w:line="256" w:lineRule="exact"/>
              <w:ind w:left="773" w:right="767"/>
              <w:rPr>
                <w:sz w:val="24"/>
              </w:rPr>
            </w:pPr>
            <w:r w:rsidRPr="00A672BB">
              <w:rPr>
                <w:sz w:val="24"/>
              </w:rPr>
              <w:t>9.2</w:t>
            </w:r>
            <w:r w:rsidR="00831FA2" w:rsidRPr="00A672BB">
              <w:rPr>
                <w:sz w:val="24"/>
              </w:rPr>
              <w:t>5</w:t>
            </w:r>
          </w:p>
        </w:tc>
        <w:tc>
          <w:tcPr>
            <w:tcW w:w="2412" w:type="dxa"/>
          </w:tcPr>
          <w:p w14:paraId="6DBB7FDE" w14:textId="77777777" w:rsidR="00294B9C" w:rsidRPr="00A672BB" w:rsidRDefault="00C67C9A">
            <w:pPr>
              <w:pStyle w:val="TableParagraph"/>
              <w:spacing w:line="256" w:lineRule="exact"/>
              <w:ind w:left="569" w:right="566"/>
              <w:rPr>
                <w:sz w:val="24"/>
              </w:rPr>
            </w:pPr>
            <w:r w:rsidRPr="00A672BB">
              <w:rPr>
                <w:sz w:val="24"/>
              </w:rPr>
              <w:t>10.10</w:t>
            </w:r>
          </w:p>
        </w:tc>
        <w:tc>
          <w:tcPr>
            <w:tcW w:w="2441" w:type="dxa"/>
          </w:tcPr>
          <w:p w14:paraId="4D2554BE" w14:textId="77777777" w:rsidR="00294B9C" w:rsidRPr="00A672BB" w:rsidRDefault="00C67C9A">
            <w:pPr>
              <w:pStyle w:val="TableParagraph"/>
              <w:spacing w:line="256" w:lineRule="exact"/>
              <w:ind w:left="1075" w:right="1075"/>
              <w:rPr>
                <w:sz w:val="24"/>
              </w:rPr>
            </w:pPr>
            <w:r w:rsidRPr="00A672BB">
              <w:rPr>
                <w:sz w:val="24"/>
              </w:rPr>
              <w:t>1</w:t>
            </w:r>
            <w:r w:rsidR="00831FA2" w:rsidRPr="00A672BB">
              <w:rPr>
                <w:sz w:val="24"/>
              </w:rPr>
              <w:t>0</w:t>
            </w:r>
          </w:p>
        </w:tc>
      </w:tr>
      <w:tr w:rsidR="00294B9C" w14:paraId="19B84F0B" w14:textId="77777777">
        <w:trPr>
          <w:trHeight w:val="275"/>
        </w:trPr>
        <w:tc>
          <w:tcPr>
            <w:tcW w:w="2410" w:type="dxa"/>
          </w:tcPr>
          <w:p w14:paraId="6B618EEB" w14:textId="77777777" w:rsidR="00294B9C" w:rsidRDefault="00831FA2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18B4AF28" w14:textId="77777777" w:rsidR="00294B9C" w:rsidRPr="00A672BB" w:rsidRDefault="00C67C9A">
            <w:pPr>
              <w:pStyle w:val="TableParagraph"/>
              <w:spacing w:line="256" w:lineRule="exact"/>
              <w:ind w:left="773" w:right="767"/>
              <w:rPr>
                <w:sz w:val="24"/>
              </w:rPr>
            </w:pPr>
            <w:r w:rsidRPr="00A672BB">
              <w:rPr>
                <w:sz w:val="24"/>
              </w:rPr>
              <w:t>10.20</w:t>
            </w:r>
          </w:p>
        </w:tc>
        <w:tc>
          <w:tcPr>
            <w:tcW w:w="2412" w:type="dxa"/>
          </w:tcPr>
          <w:p w14:paraId="66B046A7" w14:textId="77777777" w:rsidR="00294B9C" w:rsidRPr="00A672BB" w:rsidRDefault="00C67C9A">
            <w:pPr>
              <w:pStyle w:val="TableParagraph"/>
              <w:spacing w:line="256" w:lineRule="exact"/>
              <w:ind w:left="569" w:right="566"/>
              <w:rPr>
                <w:sz w:val="24"/>
              </w:rPr>
            </w:pPr>
            <w:r w:rsidRPr="00A672BB">
              <w:rPr>
                <w:sz w:val="24"/>
              </w:rPr>
              <w:t>11:0</w:t>
            </w:r>
            <w:r w:rsidR="00831FA2" w:rsidRPr="00A672BB">
              <w:rPr>
                <w:sz w:val="24"/>
              </w:rPr>
              <w:t>5</w:t>
            </w:r>
          </w:p>
        </w:tc>
        <w:tc>
          <w:tcPr>
            <w:tcW w:w="2441" w:type="dxa"/>
          </w:tcPr>
          <w:p w14:paraId="13936C8E" w14:textId="77777777" w:rsidR="00294B9C" w:rsidRPr="00A672BB" w:rsidRDefault="00C67C9A">
            <w:pPr>
              <w:pStyle w:val="TableParagraph"/>
              <w:spacing w:line="256" w:lineRule="exact"/>
              <w:ind w:left="1075" w:right="1075"/>
              <w:rPr>
                <w:sz w:val="24"/>
              </w:rPr>
            </w:pPr>
            <w:r w:rsidRPr="00A672BB">
              <w:rPr>
                <w:sz w:val="24"/>
              </w:rPr>
              <w:t>1</w:t>
            </w:r>
            <w:r w:rsidR="00831FA2" w:rsidRPr="00A672BB">
              <w:rPr>
                <w:sz w:val="24"/>
              </w:rPr>
              <w:t>0</w:t>
            </w:r>
          </w:p>
        </w:tc>
      </w:tr>
      <w:tr w:rsidR="003D05A7" w14:paraId="720A50E0" w14:textId="77777777">
        <w:trPr>
          <w:trHeight w:val="275"/>
        </w:trPr>
        <w:tc>
          <w:tcPr>
            <w:tcW w:w="2410" w:type="dxa"/>
          </w:tcPr>
          <w:p w14:paraId="4EBD0919" w14:textId="77777777" w:rsidR="003D05A7" w:rsidRDefault="003433B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4512F573" w14:textId="77777777" w:rsidR="003D05A7" w:rsidRPr="00A672BB" w:rsidRDefault="003D05A7">
            <w:pPr>
              <w:pStyle w:val="TableParagraph"/>
              <w:spacing w:line="256" w:lineRule="exact"/>
              <w:ind w:left="773" w:right="767"/>
              <w:rPr>
                <w:sz w:val="24"/>
              </w:rPr>
            </w:pPr>
            <w:r w:rsidRPr="00A672BB">
              <w:rPr>
                <w:sz w:val="24"/>
              </w:rPr>
              <w:t>11:15</w:t>
            </w:r>
          </w:p>
        </w:tc>
        <w:tc>
          <w:tcPr>
            <w:tcW w:w="2412" w:type="dxa"/>
          </w:tcPr>
          <w:p w14:paraId="035F0FCD" w14:textId="77777777" w:rsidR="003D05A7" w:rsidRPr="00A672BB" w:rsidRDefault="003D05A7">
            <w:pPr>
              <w:pStyle w:val="TableParagraph"/>
              <w:spacing w:line="256" w:lineRule="exact"/>
              <w:ind w:left="569" w:right="566"/>
              <w:rPr>
                <w:sz w:val="24"/>
              </w:rPr>
            </w:pPr>
            <w:r w:rsidRPr="00A672BB">
              <w:rPr>
                <w:sz w:val="24"/>
              </w:rPr>
              <w:t>12:00</w:t>
            </w:r>
          </w:p>
        </w:tc>
        <w:tc>
          <w:tcPr>
            <w:tcW w:w="2441" w:type="dxa"/>
          </w:tcPr>
          <w:p w14:paraId="70EDE8D6" w14:textId="77777777" w:rsidR="003D05A7" w:rsidRPr="00A672BB" w:rsidRDefault="003433B7">
            <w:pPr>
              <w:pStyle w:val="TableParagraph"/>
              <w:spacing w:line="256" w:lineRule="exact"/>
              <w:ind w:left="1075" w:right="1075"/>
              <w:rPr>
                <w:sz w:val="24"/>
              </w:rPr>
            </w:pPr>
            <w:r w:rsidRPr="00A672BB">
              <w:rPr>
                <w:sz w:val="24"/>
              </w:rPr>
              <w:t>15</w:t>
            </w:r>
          </w:p>
        </w:tc>
      </w:tr>
      <w:tr w:rsidR="00294B9C" w14:paraId="77B35161" w14:textId="77777777">
        <w:trPr>
          <w:trHeight w:val="275"/>
        </w:trPr>
        <w:tc>
          <w:tcPr>
            <w:tcW w:w="2410" w:type="dxa"/>
          </w:tcPr>
          <w:p w14:paraId="10CD9A63" w14:textId="77777777" w:rsidR="00294B9C" w:rsidRDefault="003433B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3AA888EE" w14:textId="77777777" w:rsidR="00294B9C" w:rsidRPr="00A672BB" w:rsidRDefault="003C584A">
            <w:pPr>
              <w:pStyle w:val="TableParagraph"/>
              <w:spacing w:line="256" w:lineRule="exact"/>
              <w:ind w:left="773" w:right="767"/>
              <w:rPr>
                <w:sz w:val="24"/>
              </w:rPr>
            </w:pPr>
            <w:r w:rsidRPr="00A672BB">
              <w:rPr>
                <w:sz w:val="24"/>
              </w:rPr>
              <w:t>12.15</w:t>
            </w:r>
          </w:p>
        </w:tc>
        <w:tc>
          <w:tcPr>
            <w:tcW w:w="2412" w:type="dxa"/>
          </w:tcPr>
          <w:p w14:paraId="6E99D871" w14:textId="77777777" w:rsidR="00294B9C" w:rsidRPr="00A672BB" w:rsidRDefault="003C584A">
            <w:pPr>
              <w:pStyle w:val="TableParagraph"/>
              <w:spacing w:line="256" w:lineRule="exact"/>
              <w:ind w:left="569" w:right="566"/>
              <w:rPr>
                <w:sz w:val="24"/>
              </w:rPr>
            </w:pPr>
            <w:r w:rsidRPr="00A672BB">
              <w:rPr>
                <w:sz w:val="24"/>
              </w:rPr>
              <w:t>13.00</w:t>
            </w:r>
          </w:p>
        </w:tc>
        <w:tc>
          <w:tcPr>
            <w:tcW w:w="2441" w:type="dxa"/>
          </w:tcPr>
          <w:p w14:paraId="1F1159EB" w14:textId="77777777" w:rsidR="00294B9C" w:rsidRPr="00A672BB" w:rsidRDefault="00831FA2">
            <w:pPr>
              <w:pStyle w:val="TableParagraph"/>
              <w:spacing w:line="256" w:lineRule="exact"/>
              <w:ind w:left="1075" w:right="1075"/>
              <w:rPr>
                <w:sz w:val="24"/>
              </w:rPr>
            </w:pPr>
            <w:r w:rsidRPr="00A672BB">
              <w:rPr>
                <w:sz w:val="24"/>
              </w:rPr>
              <w:t>5</w:t>
            </w:r>
          </w:p>
        </w:tc>
      </w:tr>
      <w:tr w:rsidR="00294B9C" w14:paraId="7D289501" w14:textId="77777777">
        <w:trPr>
          <w:trHeight w:val="275"/>
        </w:trPr>
        <w:tc>
          <w:tcPr>
            <w:tcW w:w="2410" w:type="dxa"/>
          </w:tcPr>
          <w:p w14:paraId="3545DB3E" w14:textId="77777777" w:rsidR="00294B9C" w:rsidRDefault="003433B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410" w:type="dxa"/>
          </w:tcPr>
          <w:p w14:paraId="53F8ADAB" w14:textId="77777777" w:rsidR="00294B9C" w:rsidRPr="00A672BB" w:rsidRDefault="003C584A">
            <w:pPr>
              <w:pStyle w:val="TableParagraph"/>
              <w:spacing w:line="256" w:lineRule="exact"/>
              <w:ind w:left="773" w:right="767"/>
              <w:rPr>
                <w:sz w:val="24"/>
              </w:rPr>
            </w:pPr>
            <w:r w:rsidRPr="00A672BB">
              <w:rPr>
                <w:sz w:val="24"/>
              </w:rPr>
              <w:t>13:05</w:t>
            </w:r>
          </w:p>
        </w:tc>
        <w:tc>
          <w:tcPr>
            <w:tcW w:w="2412" w:type="dxa"/>
          </w:tcPr>
          <w:p w14:paraId="062B524A" w14:textId="77777777" w:rsidR="00294B9C" w:rsidRPr="00A672BB" w:rsidRDefault="003C584A">
            <w:pPr>
              <w:pStyle w:val="TableParagraph"/>
              <w:spacing w:line="256" w:lineRule="exact"/>
              <w:ind w:left="569" w:right="566"/>
              <w:rPr>
                <w:sz w:val="24"/>
              </w:rPr>
            </w:pPr>
            <w:r w:rsidRPr="00A672BB">
              <w:rPr>
                <w:sz w:val="24"/>
              </w:rPr>
              <w:t>13.5</w:t>
            </w:r>
            <w:r w:rsidR="00F7247F" w:rsidRPr="00A672BB">
              <w:rPr>
                <w:sz w:val="24"/>
              </w:rPr>
              <w:t>5</w:t>
            </w:r>
          </w:p>
        </w:tc>
        <w:tc>
          <w:tcPr>
            <w:tcW w:w="2441" w:type="dxa"/>
          </w:tcPr>
          <w:p w14:paraId="47009A34" w14:textId="77777777" w:rsidR="00294B9C" w:rsidRPr="00A672BB" w:rsidRDefault="00F7247F">
            <w:pPr>
              <w:pStyle w:val="TableParagraph"/>
              <w:spacing w:line="256" w:lineRule="exact"/>
              <w:ind w:left="1075" w:right="1075"/>
              <w:rPr>
                <w:sz w:val="24"/>
              </w:rPr>
            </w:pPr>
            <w:r w:rsidRPr="00A672BB">
              <w:rPr>
                <w:sz w:val="24"/>
              </w:rPr>
              <w:t>5</w:t>
            </w:r>
          </w:p>
        </w:tc>
      </w:tr>
      <w:tr w:rsidR="00294B9C" w14:paraId="7AD7217A" w14:textId="77777777">
        <w:trPr>
          <w:trHeight w:val="277"/>
        </w:trPr>
        <w:tc>
          <w:tcPr>
            <w:tcW w:w="2410" w:type="dxa"/>
          </w:tcPr>
          <w:p w14:paraId="18E93895" w14:textId="77777777" w:rsidR="00294B9C" w:rsidRDefault="003C584A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462C714A" w14:textId="77777777" w:rsidR="00294B9C" w:rsidRPr="00A672BB" w:rsidRDefault="00F7247F">
            <w:pPr>
              <w:pStyle w:val="TableParagraph"/>
              <w:spacing w:before="1" w:line="257" w:lineRule="exact"/>
              <w:ind w:left="773" w:right="767"/>
              <w:rPr>
                <w:sz w:val="24"/>
              </w:rPr>
            </w:pPr>
            <w:r w:rsidRPr="00A672BB">
              <w:rPr>
                <w:sz w:val="24"/>
              </w:rPr>
              <w:t>14</w:t>
            </w:r>
            <w:r w:rsidR="000531C9" w:rsidRPr="00A672BB">
              <w:rPr>
                <w:sz w:val="24"/>
              </w:rPr>
              <w:t>.00</w:t>
            </w:r>
          </w:p>
        </w:tc>
        <w:tc>
          <w:tcPr>
            <w:tcW w:w="2412" w:type="dxa"/>
          </w:tcPr>
          <w:p w14:paraId="3202F076" w14:textId="77777777" w:rsidR="00294B9C" w:rsidRPr="00A672BB" w:rsidRDefault="00F7247F" w:rsidP="000531C9">
            <w:pPr>
              <w:pStyle w:val="TableParagraph"/>
              <w:spacing w:before="1" w:line="257" w:lineRule="exact"/>
              <w:ind w:left="569" w:right="566"/>
              <w:rPr>
                <w:sz w:val="24"/>
              </w:rPr>
            </w:pPr>
            <w:r w:rsidRPr="00A672BB">
              <w:rPr>
                <w:sz w:val="24"/>
              </w:rPr>
              <w:t>1</w:t>
            </w:r>
            <w:r w:rsidR="000531C9" w:rsidRPr="00A672BB">
              <w:rPr>
                <w:sz w:val="24"/>
              </w:rPr>
              <w:t>4.45</w:t>
            </w:r>
          </w:p>
        </w:tc>
        <w:tc>
          <w:tcPr>
            <w:tcW w:w="2441" w:type="dxa"/>
          </w:tcPr>
          <w:p w14:paraId="35CFAAC5" w14:textId="77777777" w:rsidR="00294B9C" w:rsidRPr="00A672BB" w:rsidRDefault="00831FA2">
            <w:pPr>
              <w:pStyle w:val="TableParagraph"/>
              <w:spacing w:before="1" w:line="257" w:lineRule="exact"/>
              <w:ind w:left="3"/>
              <w:rPr>
                <w:sz w:val="24"/>
              </w:rPr>
            </w:pPr>
            <w:r w:rsidRPr="00A672BB">
              <w:rPr>
                <w:sz w:val="24"/>
              </w:rPr>
              <w:t>5</w:t>
            </w:r>
          </w:p>
        </w:tc>
      </w:tr>
      <w:tr w:rsidR="00294B9C" w14:paraId="7B769522" w14:textId="77777777">
        <w:trPr>
          <w:trHeight w:val="277"/>
        </w:trPr>
        <w:tc>
          <w:tcPr>
            <w:tcW w:w="2410" w:type="dxa"/>
          </w:tcPr>
          <w:p w14:paraId="2A2C4453" w14:textId="77777777" w:rsidR="00294B9C" w:rsidRDefault="003C584A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7F45F97E" w14:textId="77777777" w:rsidR="00294B9C" w:rsidRPr="00A672BB" w:rsidRDefault="003C584A">
            <w:pPr>
              <w:pStyle w:val="TableParagraph"/>
              <w:spacing w:before="1" w:line="257" w:lineRule="exact"/>
              <w:ind w:left="773" w:right="767"/>
              <w:rPr>
                <w:sz w:val="24"/>
              </w:rPr>
            </w:pPr>
            <w:r w:rsidRPr="00A672BB">
              <w:rPr>
                <w:sz w:val="24"/>
              </w:rPr>
              <w:t>14.50</w:t>
            </w:r>
          </w:p>
        </w:tc>
        <w:tc>
          <w:tcPr>
            <w:tcW w:w="2412" w:type="dxa"/>
          </w:tcPr>
          <w:p w14:paraId="3A8152B5" w14:textId="77777777" w:rsidR="00294B9C" w:rsidRPr="00A672BB" w:rsidRDefault="003C584A">
            <w:pPr>
              <w:pStyle w:val="TableParagraph"/>
              <w:spacing w:before="1" w:line="257" w:lineRule="exact"/>
              <w:ind w:left="569" w:right="566"/>
              <w:rPr>
                <w:sz w:val="24"/>
              </w:rPr>
            </w:pPr>
            <w:r w:rsidRPr="00A672BB">
              <w:rPr>
                <w:sz w:val="24"/>
              </w:rPr>
              <w:t>15.2</w:t>
            </w:r>
            <w:r w:rsidR="00831FA2" w:rsidRPr="00A672BB">
              <w:rPr>
                <w:sz w:val="24"/>
              </w:rPr>
              <w:t>5</w:t>
            </w:r>
          </w:p>
        </w:tc>
        <w:tc>
          <w:tcPr>
            <w:tcW w:w="2441" w:type="dxa"/>
          </w:tcPr>
          <w:p w14:paraId="0E4EAE04" w14:textId="77777777" w:rsidR="00294B9C" w:rsidRPr="00A672BB" w:rsidRDefault="00294B9C">
            <w:pPr>
              <w:pStyle w:val="TableParagraph"/>
              <w:spacing w:before="1" w:line="257" w:lineRule="exact"/>
              <w:ind w:left="3"/>
              <w:rPr>
                <w:sz w:val="24"/>
              </w:rPr>
            </w:pPr>
          </w:p>
        </w:tc>
      </w:tr>
    </w:tbl>
    <w:p w14:paraId="0F4436B6" w14:textId="77777777" w:rsidR="00294B9C" w:rsidRDefault="00294B9C">
      <w:pPr>
        <w:pStyle w:val="a3"/>
        <w:rPr>
          <w:b/>
          <w:sz w:val="26"/>
        </w:rPr>
      </w:pPr>
    </w:p>
    <w:p w14:paraId="46F3933F" w14:textId="77777777" w:rsidR="00294B9C" w:rsidRDefault="00831FA2">
      <w:pPr>
        <w:spacing w:line="276" w:lineRule="auto"/>
        <w:ind w:leftChars="600" w:left="1320" w:rightChars="59" w:right="13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График приема горячего питания</w:t>
      </w:r>
    </w:p>
    <w:p w14:paraId="0964BB65" w14:textId="77777777" w:rsidR="00294B9C" w:rsidRDefault="00294B9C">
      <w:pPr>
        <w:spacing w:line="276" w:lineRule="auto"/>
        <w:ind w:leftChars="600" w:left="1320" w:rightChars="59" w:right="130"/>
        <w:jc w:val="center"/>
        <w:rPr>
          <w:rFonts w:eastAsia="Calibri"/>
          <w:sz w:val="24"/>
          <w:szCs w:val="24"/>
        </w:rPr>
      </w:pPr>
    </w:p>
    <w:p w14:paraId="7875CD8E" w14:textId="77777777" w:rsidR="00294B9C" w:rsidRDefault="00FF5DDF">
      <w:pPr>
        <w:spacing w:line="276" w:lineRule="auto"/>
        <w:ind w:leftChars="600" w:left="1320" w:rightChars="59" w:right="130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</w:rPr>
        <w:t>1-</w:t>
      </w:r>
      <w:r>
        <w:rPr>
          <w:rFonts w:eastAsia="Calibri"/>
          <w:sz w:val="24"/>
          <w:szCs w:val="24"/>
          <w:lang w:val="uk-UA"/>
        </w:rPr>
        <w:t>2</w:t>
      </w:r>
      <w:r w:rsidR="00831FA2">
        <w:rPr>
          <w:rFonts w:eastAsia="Calibri"/>
          <w:sz w:val="24"/>
          <w:szCs w:val="24"/>
        </w:rPr>
        <w:t xml:space="preserve"> классы - з</w:t>
      </w:r>
      <w:r w:rsidR="00C126E6">
        <w:rPr>
          <w:rFonts w:eastAsia="Calibri"/>
          <w:sz w:val="24"/>
          <w:szCs w:val="24"/>
        </w:rPr>
        <w:t>автрак после первого урока - 9.</w:t>
      </w:r>
      <w:r w:rsidR="00C126E6">
        <w:rPr>
          <w:rFonts w:eastAsia="Calibri"/>
          <w:sz w:val="24"/>
          <w:szCs w:val="24"/>
          <w:lang w:val="uk-UA"/>
        </w:rPr>
        <w:t>1</w:t>
      </w:r>
      <w:r w:rsidR="00831FA2">
        <w:rPr>
          <w:rFonts w:eastAsia="Calibri"/>
          <w:sz w:val="24"/>
          <w:szCs w:val="24"/>
        </w:rPr>
        <w:t>5</w:t>
      </w:r>
    </w:p>
    <w:p w14:paraId="5A5BC5CF" w14:textId="77777777" w:rsidR="00C126E6" w:rsidRPr="00C126E6" w:rsidRDefault="00C126E6">
      <w:pPr>
        <w:spacing w:line="276" w:lineRule="auto"/>
        <w:ind w:leftChars="600" w:left="1320" w:rightChars="59" w:right="13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3-4 класс</w:t>
      </w:r>
      <w:r w:rsidR="00C34A8F">
        <w:rPr>
          <w:rFonts w:eastAsia="Calibri"/>
          <w:sz w:val="24"/>
          <w:szCs w:val="24"/>
        </w:rPr>
        <w:t xml:space="preserve">ы </w:t>
      </w:r>
      <w:r>
        <w:rPr>
          <w:rFonts w:eastAsia="Calibri"/>
          <w:sz w:val="24"/>
          <w:szCs w:val="24"/>
        </w:rPr>
        <w:t xml:space="preserve"> - завтрак после второго урока</w:t>
      </w:r>
      <w:r w:rsidR="00C34A8F">
        <w:rPr>
          <w:rFonts w:eastAsia="Calibri"/>
          <w:sz w:val="24"/>
          <w:szCs w:val="24"/>
        </w:rPr>
        <w:t xml:space="preserve"> – 10.10</w:t>
      </w:r>
    </w:p>
    <w:p w14:paraId="0DC06E8B" w14:textId="77777777" w:rsidR="00294B9C" w:rsidRDefault="00C34A8F">
      <w:pPr>
        <w:spacing w:line="276" w:lineRule="auto"/>
        <w:ind w:leftChars="600" w:left="1320" w:rightChars="59" w:right="13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5- 11 классы льготная категория   </w:t>
      </w:r>
      <w:r w:rsidR="00776843">
        <w:rPr>
          <w:rFonts w:eastAsia="Calibri"/>
          <w:sz w:val="24"/>
          <w:szCs w:val="24"/>
        </w:rPr>
        <w:t>11.05</w:t>
      </w:r>
      <w:r w:rsidR="00831FA2">
        <w:rPr>
          <w:rFonts w:eastAsia="Calibri"/>
          <w:sz w:val="24"/>
          <w:szCs w:val="24"/>
        </w:rPr>
        <w:tab/>
      </w:r>
      <w:r w:rsidR="00831FA2">
        <w:rPr>
          <w:rFonts w:eastAsia="Calibri"/>
          <w:sz w:val="24"/>
          <w:szCs w:val="24"/>
        </w:rPr>
        <w:tab/>
      </w:r>
    </w:p>
    <w:p w14:paraId="2A5D83E5" w14:textId="77777777" w:rsidR="00294B9C" w:rsidRDefault="00294B9C">
      <w:pPr>
        <w:spacing w:line="276" w:lineRule="auto"/>
        <w:ind w:leftChars="600" w:left="1320" w:rightChars="59" w:right="130"/>
        <w:rPr>
          <w:rFonts w:eastAsia="Calibri"/>
          <w:sz w:val="24"/>
          <w:szCs w:val="24"/>
        </w:rPr>
      </w:pPr>
    </w:p>
    <w:p w14:paraId="6099A0E9" w14:textId="77777777" w:rsidR="00294B9C" w:rsidRDefault="00831FA2">
      <w:pPr>
        <w:spacing w:line="276" w:lineRule="auto"/>
        <w:ind w:leftChars="600" w:left="1320" w:rightChars="59" w:right="13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период действия  </w:t>
      </w:r>
      <w:r>
        <w:rPr>
          <w:sz w:val="24"/>
          <w:szCs w:val="24"/>
          <w:lang w:val="uk-UA"/>
        </w:rPr>
        <w:t>Приказа</w:t>
      </w:r>
      <w:r>
        <w:rPr>
          <w:sz w:val="24"/>
          <w:szCs w:val="24"/>
        </w:rPr>
        <w:t xml:space="preserve"> Министерства здравоохранения Донецкой Народной</w:t>
      </w:r>
      <w:r>
        <w:rPr>
          <w:sz w:val="24"/>
          <w:szCs w:val="24"/>
          <w:lang w:val="uk-UA"/>
        </w:rPr>
        <w:t xml:space="preserve"> Республики</w:t>
      </w:r>
      <w:r>
        <w:rPr>
          <w:sz w:val="24"/>
          <w:szCs w:val="24"/>
        </w:rPr>
        <w:t xml:space="preserve"> от 14.04.2020 г. «Об утверждении санитарно-эпидемиологических норм и правил по предупреждению распространения новой коронавирусной инфекции (COVID-19) уроки будут сокращены на 5 минут.</w:t>
      </w:r>
    </w:p>
    <w:p w14:paraId="00BEF7BF" w14:textId="77777777" w:rsidR="00294B9C" w:rsidRDefault="00294B9C">
      <w:pPr>
        <w:pStyle w:val="a3"/>
        <w:spacing w:before="5"/>
        <w:rPr>
          <w:b/>
          <w:sz w:val="25"/>
        </w:rPr>
      </w:pPr>
    </w:p>
    <w:p w14:paraId="3932F97C" w14:textId="77777777" w:rsidR="00294B9C" w:rsidRDefault="00831FA2" w:rsidP="00776843">
      <w:pPr>
        <w:pStyle w:val="a5"/>
        <w:numPr>
          <w:ilvl w:val="0"/>
          <w:numId w:val="3"/>
        </w:numPr>
        <w:tabs>
          <w:tab w:val="left" w:pos="1288"/>
        </w:tabs>
        <w:ind w:right="218"/>
        <w:jc w:val="both"/>
      </w:pPr>
      <w:r w:rsidRPr="00776843">
        <w:rPr>
          <w:b/>
          <w:sz w:val="24"/>
        </w:rPr>
        <w:t>Проведение</w:t>
      </w:r>
      <w:r w:rsidRPr="00776843">
        <w:rPr>
          <w:b/>
          <w:spacing w:val="1"/>
          <w:sz w:val="24"/>
        </w:rPr>
        <w:t xml:space="preserve"> </w:t>
      </w:r>
      <w:r w:rsidRPr="00776843">
        <w:rPr>
          <w:b/>
          <w:sz w:val="24"/>
        </w:rPr>
        <w:t>промежуточной</w:t>
      </w:r>
      <w:r w:rsidRPr="00776843">
        <w:rPr>
          <w:b/>
          <w:spacing w:val="1"/>
          <w:sz w:val="24"/>
        </w:rPr>
        <w:t xml:space="preserve"> </w:t>
      </w:r>
      <w:r w:rsidRPr="00776843">
        <w:rPr>
          <w:b/>
          <w:sz w:val="24"/>
        </w:rPr>
        <w:t>аттестации</w:t>
      </w:r>
      <w:r>
        <w:rPr>
          <w:sz w:val="24"/>
        </w:rPr>
        <w:t>: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2-9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четвертям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форме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10-11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 w:rsidRPr="00776843">
        <w:rPr>
          <w:spacing w:val="1"/>
          <w:sz w:val="24"/>
        </w:rPr>
        <w:t xml:space="preserve"> </w:t>
      </w:r>
      <w:r>
        <w:rPr>
          <w:sz w:val="24"/>
        </w:rPr>
        <w:t>промежуточная аттестация проводится в форме контрольных работ по полугодиям</w:t>
      </w:r>
    </w:p>
    <w:p w14:paraId="7399CC22" w14:textId="77777777" w:rsidR="00294B9C" w:rsidRDefault="00294B9C">
      <w:pPr>
        <w:pStyle w:val="a3"/>
        <w:spacing w:before="5"/>
        <w:rPr>
          <w:b/>
          <w:sz w:val="27"/>
        </w:rPr>
      </w:pPr>
    </w:p>
    <w:p w14:paraId="6E392198" w14:textId="77777777" w:rsidR="00294B9C" w:rsidRDefault="00831FA2">
      <w:pPr>
        <w:pStyle w:val="a5"/>
        <w:numPr>
          <w:ilvl w:val="0"/>
          <w:numId w:val="3"/>
        </w:numPr>
        <w:tabs>
          <w:tab w:val="left" w:pos="2342"/>
        </w:tabs>
        <w:jc w:val="both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20CABE21" w14:textId="77777777" w:rsidR="00294B9C" w:rsidRDefault="00831FA2" w:rsidP="0031587C">
      <w:pPr>
        <w:pStyle w:val="a3"/>
        <w:tabs>
          <w:tab w:val="left" w:pos="10910"/>
        </w:tabs>
        <w:spacing w:before="39" w:line="276" w:lineRule="auto"/>
        <w:ind w:left="1622" w:right="-5" w:firstLine="120"/>
        <w:jc w:val="both"/>
      </w:pPr>
      <w:r>
        <w:t>Режим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планом МБОУ «</w:t>
      </w:r>
      <w:r w:rsidR="00C945D6">
        <w:t>Виноградненская школа</w:t>
      </w:r>
      <w:r>
        <w:t>» 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1CECBFD9" w14:textId="77777777" w:rsidR="00294B9C" w:rsidRDefault="00831FA2" w:rsidP="0031587C">
      <w:pPr>
        <w:pStyle w:val="a3"/>
        <w:spacing w:before="68" w:line="276" w:lineRule="auto"/>
        <w:ind w:left="1622" w:right="-5"/>
        <w:jc w:val="both"/>
      </w:pPr>
      <w:r>
        <w:t>Занятия внеурочной деятельности, кружков проводятся через 20 минут после окончания</w:t>
      </w:r>
      <w:r>
        <w:rPr>
          <w:spacing w:val="1"/>
        </w:rPr>
        <w:t xml:space="preserve"> </w:t>
      </w:r>
      <w:r>
        <w:t>последнего урока основной сетки часов. Для проведения мероприятий плана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расписание.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3"/>
        </w:rPr>
        <w:t xml:space="preserve"> </w:t>
      </w:r>
      <w:r>
        <w:t>уроков.</w:t>
      </w:r>
    </w:p>
    <w:p w14:paraId="4188A2BA" w14:textId="77777777" w:rsidR="00294B9C" w:rsidRDefault="00831FA2" w:rsidP="0031587C">
      <w:pPr>
        <w:pStyle w:val="a3"/>
        <w:spacing w:before="3" w:line="276" w:lineRule="auto"/>
        <w:ind w:left="1622" w:right="-5" w:firstLine="120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при необходимости возможно осуществление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 и педагогических работников опосредованно (на расстоянии), в том числе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дистанционных образовательных</w:t>
      </w:r>
      <w:r>
        <w:rPr>
          <w:spacing w:val="-1"/>
        </w:rPr>
        <w:t xml:space="preserve"> </w:t>
      </w:r>
      <w:r>
        <w:t>технологий.</w:t>
      </w:r>
    </w:p>
    <w:p w14:paraId="31D78A92" w14:textId="77777777" w:rsidR="00294B9C" w:rsidRDefault="00294B9C"/>
    <w:sectPr w:rsidR="00294B9C">
      <w:pgSz w:w="11910" w:h="16840"/>
      <w:pgMar w:top="64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3292" w14:textId="77777777" w:rsidR="001E685A" w:rsidRDefault="001E685A">
      <w:r>
        <w:separator/>
      </w:r>
    </w:p>
  </w:endnote>
  <w:endnote w:type="continuationSeparator" w:id="0">
    <w:p w14:paraId="3070213C" w14:textId="77777777" w:rsidR="001E685A" w:rsidRDefault="001E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9419" w14:textId="77777777" w:rsidR="001E685A" w:rsidRDefault="001E685A">
      <w:r>
        <w:separator/>
      </w:r>
    </w:p>
  </w:footnote>
  <w:footnote w:type="continuationSeparator" w:id="0">
    <w:p w14:paraId="46A6FEC9" w14:textId="77777777" w:rsidR="001E685A" w:rsidRDefault="001E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upperRoman"/>
      <w:lvlText w:val="%1"/>
      <w:lvlJc w:val="left"/>
      <w:pPr>
        <w:ind w:left="5108" w:hanging="1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5332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565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8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61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9C"/>
    <w:rsid w:val="000531C9"/>
    <w:rsid w:val="00145AB6"/>
    <w:rsid w:val="00197862"/>
    <w:rsid w:val="001E1AB0"/>
    <w:rsid w:val="001E685A"/>
    <w:rsid w:val="00227A60"/>
    <w:rsid w:val="00287DAE"/>
    <w:rsid w:val="00294B9C"/>
    <w:rsid w:val="002E46A9"/>
    <w:rsid w:val="0031587C"/>
    <w:rsid w:val="003433B7"/>
    <w:rsid w:val="003C584A"/>
    <w:rsid w:val="003D05A7"/>
    <w:rsid w:val="003D47C1"/>
    <w:rsid w:val="005572CE"/>
    <w:rsid w:val="00590551"/>
    <w:rsid w:val="00752784"/>
    <w:rsid w:val="00776843"/>
    <w:rsid w:val="00793BA4"/>
    <w:rsid w:val="00831FA2"/>
    <w:rsid w:val="00A6479B"/>
    <w:rsid w:val="00A672BB"/>
    <w:rsid w:val="00AE6DDD"/>
    <w:rsid w:val="00C126E6"/>
    <w:rsid w:val="00C26579"/>
    <w:rsid w:val="00C34A8F"/>
    <w:rsid w:val="00C439FE"/>
    <w:rsid w:val="00C67C9A"/>
    <w:rsid w:val="00C945D6"/>
    <w:rsid w:val="00CC359A"/>
    <w:rsid w:val="00ED3D87"/>
    <w:rsid w:val="00F7247F"/>
    <w:rsid w:val="00FC4AC2"/>
    <w:rsid w:val="00FF5DDF"/>
    <w:rsid w:val="0B6F1330"/>
    <w:rsid w:val="34C8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30EAC3D"/>
  <w15:docId w15:val="{87BA095A-BE1E-46C4-9CF2-25198507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uiPriority w:val="1"/>
    <w:qFormat/>
    <w:pPr>
      <w:ind w:left="128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834" w:right="-18" w:hanging="356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88" w:hanging="360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2023-12-20T10:34:00Z</dcterms:created>
  <dcterms:modified xsi:type="dcterms:W3CDTF">2023-12-20T10:34:00Z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2023-11-22T00:00:00Z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EA89E8DEEC794313BA09A198BA1F0C5D_12</vt:lpwstr>
  </property>
</Properties>
</file>